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bCs/>
        </w:rPr>
      </w:pPr>
    </w:p>
    <w:p>
      <w:pPr>
        <w:jc w:val="center"/>
        <w:rPr>
          <w:rFonts w:ascii="宋体" w:hAnsi="宋体"/>
        </w:rPr>
      </w:pPr>
    </w:p>
    <w:p>
      <w:pPr>
        <w:jc w:val="center"/>
        <w:outlineLvl w:val="0"/>
        <w:rPr>
          <w:rFonts w:ascii="宋体" w:hAnsi="宋体"/>
          <w:sz w:val="44"/>
          <w:szCs w:val="44"/>
        </w:rPr>
      </w:pPr>
    </w:p>
    <w:p>
      <w:pPr>
        <w:jc w:val="center"/>
        <w:outlineLvl w:val="0"/>
        <w:rPr>
          <w:rFonts w:ascii="宋体" w:hAnsi="宋体" w:cs="仿宋_GB2312"/>
          <w:b/>
          <w:bCs/>
          <w:sz w:val="52"/>
          <w:szCs w:val="52"/>
        </w:rPr>
      </w:pPr>
      <w:r>
        <w:rPr>
          <w:rFonts w:hint="eastAsia" w:ascii="宋体" w:hAnsi="宋体" w:cs="仿宋_GB2312"/>
          <w:b/>
          <w:bCs/>
          <w:sz w:val="52"/>
          <w:szCs w:val="52"/>
        </w:rPr>
        <w:t>重庆市无线电监测分站周界报警</w:t>
      </w:r>
    </w:p>
    <w:p>
      <w:pPr>
        <w:jc w:val="center"/>
        <w:outlineLvl w:val="0"/>
        <w:rPr>
          <w:rFonts w:ascii="宋体" w:hAnsi="宋体" w:cs="仿宋_GB2312"/>
          <w:b/>
          <w:bCs/>
          <w:sz w:val="52"/>
          <w:szCs w:val="52"/>
        </w:rPr>
      </w:pPr>
      <w:r>
        <w:rPr>
          <w:rFonts w:hint="eastAsia" w:ascii="宋体" w:hAnsi="宋体" w:cs="仿宋_GB2312"/>
          <w:b/>
          <w:bCs/>
          <w:sz w:val="52"/>
          <w:szCs w:val="52"/>
        </w:rPr>
        <w:t>及视频监控系统改造</w:t>
      </w:r>
    </w:p>
    <w:p>
      <w:pPr>
        <w:jc w:val="center"/>
        <w:outlineLvl w:val="0"/>
        <w:rPr>
          <w:rFonts w:ascii="宋体" w:hAnsi="宋体"/>
          <w:b/>
          <w:sz w:val="52"/>
          <w:szCs w:val="52"/>
        </w:rPr>
      </w:pPr>
      <w:r>
        <w:rPr>
          <w:rFonts w:hint="eastAsia" w:ascii="宋体" w:hAnsi="宋体"/>
          <w:b/>
          <w:bCs/>
          <w:sz w:val="52"/>
          <w:szCs w:val="52"/>
        </w:rPr>
        <w:t>政府采购</w:t>
      </w:r>
      <w:r>
        <w:rPr>
          <w:rFonts w:hint="eastAsia" w:ascii="宋体" w:hAnsi="宋体"/>
          <w:b/>
          <w:sz w:val="52"/>
          <w:szCs w:val="52"/>
        </w:rPr>
        <w:t>项目</w:t>
      </w:r>
    </w:p>
    <w:p>
      <w:pPr>
        <w:outlineLvl w:val="0"/>
        <w:rPr>
          <w:rFonts w:ascii="宋体" w:hAnsi="宋体"/>
          <w:spacing w:val="80"/>
          <w:sz w:val="72"/>
          <w:szCs w:val="72"/>
        </w:rPr>
      </w:pPr>
    </w:p>
    <w:p>
      <w:pPr>
        <w:pStyle w:val="2"/>
        <w:rPr>
          <w:rFonts w:ascii="宋体" w:hAnsi="宋体" w:eastAsia="宋体"/>
        </w:rPr>
      </w:pPr>
    </w:p>
    <w:p>
      <w:pPr>
        <w:jc w:val="center"/>
        <w:outlineLvl w:val="0"/>
        <w:rPr>
          <w:rFonts w:ascii="宋体" w:hAnsi="宋体"/>
          <w:spacing w:val="80"/>
          <w:sz w:val="72"/>
          <w:szCs w:val="72"/>
        </w:rPr>
      </w:pPr>
    </w:p>
    <w:p>
      <w:pPr>
        <w:jc w:val="center"/>
        <w:outlineLvl w:val="0"/>
        <w:rPr>
          <w:rFonts w:ascii="宋体" w:hAnsi="宋体"/>
          <w:spacing w:val="80"/>
          <w:sz w:val="72"/>
          <w:szCs w:val="72"/>
        </w:rPr>
      </w:pPr>
      <w:r>
        <w:rPr>
          <w:rFonts w:ascii="宋体" w:hAnsi="宋体"/>
          <w:spacing w:val="80"/>
          <w:sz w:val="72"/>
          <w:szCs w:val="72"/>
        </w:rPr>
        <w:t>竞争性磋商文件</w:t>
      </w:r>
    </w:p>
    <w:p>
      <w:pPr>
        <w:spacing w:line="700" w:lineRule="exact"/>
        <w:jc w:val="center"/>
        <w:rPr>
          <w:rFonts w:ascii="宋体" w:hAnsi="宋体"/>
          <w:sz w:val="36"/>
          <w:szCs w:val="30"/>
        </w:rPr>
      </w:pPr>
      <w:r>
        <w:rPr>
          <w:rFonts w:ascii="宋体" w:hAnsi="宋体"/>
          <w:sz w:val="36"/>
          <w:szCs w:val="30"/>
        </w:rPr>
        <w:t>项目号：</w:t>
      </w:r>
      <w:r>
        <w:rPr>
          <w:rFonts w:hint="eastAsia" w:ascii="宋体" w:hAnsi="宋体"/>
          <w:sz w:val="36"/>
          <w:szCs w:val="30"/>
        </w:rPr>
        <w:t>CQCBJQ</w:t>
      </w:r>
      <w:r>
        <w:rPr>
          <w:rFonts w:ascii="宋体" w:hAnsi="宋体"/>
          <w:sz w:val="36"/>
          <w:szCs w:val="30"/>
        </w:rPr>
        <w:t>2209-289</w:t>
      </w:r>
    </w:p>
    <w:p>
      <w:pPr>
        <w:spacing w:line="700" w:lineRule="exact"/>
        <w:ind w:firstLine="2700" w:firstLineChars="750"/>
        <w:rPr>
          <w:rFonts w:ascii="宋体" w:hAnsi="宋体"/>
          <w:sz w:val="36"/>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rPr>
          <w:rFonts w:ascii="宋体" w:hAnsi="宋体"/>
          <w:b/>
          <w:sz w:val="30"/>
          <w:szCs w:val="30"/>
        </w:rPr>
      </w:pPr>
    </w:p>
    <w:p>
      <w:pPr>
        <w:spacing w:line="700" w:lineRule="exact"/>
        <w:rPr>
          <w:rFonts w:ascii="宋体" w:hAnsi="宋体"/>
          <w:b/>
          <w:sz w:val="30"/>
          <w:szCs w:val="30"/>
        </w:rPr>
      </w:pPr>
    </w:p>
    <w:p>
      <w:pPr>
        <w:spacing w:line="700" w:lineRule="exact"/>
        <w:ind w:left="84" w:leftChars="30" w:firstLine="720" w:firstLineChars="200"/>
        <w:jc w:val="left"/>
        <w:rPr>
          <w:rFonts w:ascii="宋体" w:hAnsi="宋体"/>
          <w:sz w:val="36"/>
          <w:szCs w:val="30"/>
        </w:rPr>
      </w:pPr>
      <w:r>
        <w:rPr>
          <w:rFonts w:ascii="宋体" w:hAnsi="宋体"/>
          <w:sz w:val="36"/>
          <w:szCs w:val="30"/>
        </w:rPr>
        <w:t>采</w:t>
      </w:r>
      <w:r>
        <w:rPr>
          <w:rFonts w:hint="eastAsia" w:ascii="宋体" w:hAnsi="宋体"/>
          <w:sz w:val="36"/>
          <w:szCs w:val="30"/>
        </w:rPr>
        <w:t xml:space="preserve"> </w:t>
      </w:r>
      <w:r>
        <w:rPr>
          <w:rFonts w:ascii="宋体" w:hAnsi="宋体"/>
          <w:sz w:val="36"/>
          <w:szCs w:val="30"/>
        </w:rPr>
        <w:t xml:space="preserve">  购</w:t>
      </w:r>
      <w:r>
        <w:rPr>
          <w:rFonts w:hint="eastAsia" w:ascii="宋体" w:hAnsi="宋体"/>
          <w:sz w:val="36"/>
          <w:szCs w:val="30"/>
        </w:rPr>
        <w:t xml:space="preserve"> </w:t>
      </w:r>
      <w:r>
        <w:rPr>
          <w:rFonts w:ascii="宋体" w:hAnsi="宋体"/>
          <w:sz w:val="36"/>
          <w:szCs w:val="30"/>
        </w:rPr>
        <w:t xml:space="preserve">  人：</w:t>
      </w:r>
      <w:r>
        <w:rPr>
          <w:rFonts w:hint="eastAsia" w:ascii="宋体" w:hAnsi="宋体"/>
          <w:sz w:val="36"/>
          <w:szCs w:val="30"/>
        </w:rPr>
        <w:t>重庆市无线电监测站</w:t>
      </w:r>
    </w:p>
    <w:p>
      <w:pPr>
        <w:spacing w:line="700" w:lineRule="exact"/>
        <w:jc w:val="center"/>
        <w:rPr>
          <w:rFonts w:ascii="宋体" w:hAnsi="宋体"/>
          <w:sz w:val="36"/>
          <w:szCs w:val="30"/>
        </w:rPr>
      </w:pPr>
      <w:r>
        <w:rPr>
          <w:rFonts w:ascii="宋体" w:hAnsi="宋体"/>
          <w:sz w:val="36"/>
          <w:szCs w:val="30"/>
        </w:rPr>
        <w:t>采购代理机构：重庆市中基致信招标代理有限公司</w:t>
      </w:r>
    </w:p>
    <w:p>
      <w:pPr>
        <w:spacing w:line="700" w:lineRule="exact"/>
        <w:jc w:val="center"/>
        <w:rPr>
          <w:rFonts w:ascii="宋体" w:hAnsi="宋体"/>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4"/>
        </w:sectPr>
      </w:pPr>
      <w:r>
        <w:rPr>
          <w:rFonts w:ascii="宋体" w:hAnsi="宋体"/>
          <w:sz w:val="36"/>
          <w:szCs w:val="30"/>
        </w:rPr>
        <w:t>二</w:t>
      </w:r>
      <w:r>
        <w:rPr>
          <w:rFonts w:hint="eastAsia" w:ascii="宋体" w:hAnsi="宋体"/>
          <w:sz w:val="36"/>
          <w:szCs w:val="30"/>
        </w:rPr>
        <w:t>〇</w:t>
      </w:r>
      <w:r>
        <w:rPr>
          <w:rFonts w:ascii="宋体" w:hAnsi="宋体"/>
          <w:sz w:val="36"/>
          <w:szCs w:val="30"/>
        </w:rPr>
        <w:t>二</w:t>
      </w:r>
      <w:r>
        <w:rPr>
          <w:rFonts w:hint="eastAsia" w:ascii="宋体" w:hAnsi="宋体"/>
          <w:sz w:val="36"/>
          <w:szCs w:val="30"/>
        </w:rPr>
        <w:t>二</w:t>
      </w:r>
      <w:r>
        <w:rPr>
          <w:rFonts w:ascii="宋体" w:hAnsi="宋体"/>
          <w:sz w:val="36"/>
          <w:szCs w:val="30"/>
        </w:rPr>
        <w:t>年</w:t>
      </w:r>
      <w:r>
        <w:rPr>
          <w:rFonts w:hint="eastAsia" w:ascii="宋体" w:hAnsi="宋体"/>
          <w:sz w:val="36"/>
          <w:szCs w:val="30"/>
        </w:rPr>
        <w:t>九</w:t>
      </w:r>
      <w:r>
        <w:rPr>
          <w:rFonts w:ascii="宋体" w:hAnsi="宋体"/>
          <w:sz w:val="36"/>
          <w:szCs w:val="30"/>
        </w:rPr>
        <w:t>月</w:t>
      </w:r>
    </w:p>
    <w:p>
      <w:pPr>
        <w:pageBreakBefore/>
        <w:spacing w:line="480" w:lineRule="exact"/>
        <w:jc w:val="center"/>
        <w:outlineLvl w:val="0"/>
        <w:rPr>
          <w:rFonts w:ascii="宋体" w:hAnsi="宋体"/>
          <w:sz w:val="44"/>
          <w:szCs w:val="28"/>
        </w:rPr>
      </w:pPr>
      <w:r>
        <w:rPr>
          <w:rFonts w:hint="eastAsia" w:ascii="宋体" w:hAnsi="宋体"/>
          <w:sz w:val="44"/>
          <w:szCs w:val="28"/>
        </w:rPr>
        <w:t>目   录</w:t>
      </w:r>
    </w:p>
    <w:p>
      <w:pPr>
        <w:pStyle w:val="51"/>
        <w:tabs>
          <w:tab w:val="right" w:leader="dot" w:pos="9515"/>
        </w:tabs>
        <w:ind w:left="560"/>
        <w:rPr>
          <w:rFonts w:asciiTheme="minorHAnsi" w:hAnsiTheme="minorHAnsi" w:eastAsiaTheme="minorEastAsia" w:cstheme="minorBidi"/>
          <w:sz w:val="21"/>
          <w:szCs w:val="22"/>
        </w:rPr>
      </w:pPr>
      <w:r>
        <w:rPr>
          <w:rFonts w:hint="eastAsia" w:ascii="宋体" w:hAnsi="宋体"/>
          <w:sz w:val="24"/>
          <w:szCs w:val="24"/>
        </w:rPr>
        <w:fldChar w:fldCharType="begin"/>
      </w:r>
      <w:r>
        <w:rPr>
          <w:rFonts w:hint="eastAsia" w:ascii="宋体" w:hAnsi="宋体"/>
          <w:sz w:val="24"/>
          <w:szCs w:val="24"/>
        </w:rPr>
        <w:instrText xml:space="preserve"> TOC \o "1-3" \h \z </w:instrText>
      </w:r>
      <w:r>
        <w:rPr>
          <w:rFonts w:hint="eastAsia" w:ascii="宋体" w:hAnsi="宋体"/>
          <w:sz w:val="24"/>
          <w:szCs w:val="24"/>
        </w:rPr>
        <w:fldChar w:fldCharType="separate"/>
      </w:r>
      <w:r>
        <w:fldChar w:fldCharType="begin"/>
      </w:r>
      <w:r>
        <w:instrText xml:space="preserve"> HYPERLINK \l "_Toc115344380" </w:instrText>
      </w:r>
      <w:r>
        <w:fldChar w:fldCharType="separate"/>
      </w:r>
      <w:r>
        <w:rPr>
          <w:rStyle w:val="65"/>
          <w:rFonts w:ascii="宋体" w:hAnsi="宋体"/>
        </w:rPr>
        <w:t>第一篇  采购邀请书</w:t>
      </w:r>
      <w:r>
        <w:tab/>
      </w:r>
      <w:r>
        <w:fldChar w:fldCharType="begin"/>
      </w:r>
      <w:r>
        <w:instrText xml:space="preserve"> PAGEREF _Toc115344380 \h </w:instrText>
      </w:r>
      <w:r>
        <w:fldChar w:fldCharType="separate"/>
      </w:r>
      <w:r>
        <w:t>- 3 -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"_Toc115344381" </w:instrText>
      </w:r>
      <w:r>
        <w:fldChar w:fldCharType="separate"/>
      </w:r>
      <w:r>
        <w:rPr>
          <w:rStyle w:val="65"/>
          <w:rFonts w:ascii="宋体" w:hAnsi="宋体"/>
        </w:rPr>
        <w:t>一、竞争性磋商内容</w:t>
      </w:r>
      <w:r>
        <w:tab/>
      </w:r>
      <w:r>
        <w:fldChar w:fldCharType="begin"/>
      </w:r>
      <w:r>
        <w:instrText xml:space="preserve"> PAGEREF _Toc115344381 \h </w:instrText>
      </w:r>
      <w:r>
        <w:fldChar w:fldCharType="separate"/>
      </w:r>
      <w:r>
        <w:t>- 3 -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"_Toc115344382" </w:instrText>
      </w:r>
      <w:r>
        <w:fldChar w:fldCharType="separate"/>
      </w:r>
      <w:r>
        <w:rPr>
          <w:rStyle w:val="65"/>
          <w:rFonts w:ascii="宋体" w:hAnsi="宋体"/>
        </w:rPr>
        <w:t>二、资金来源</w:t>
      </w:r>
      <w:r>
        <w:tab/>
      </w:r>
      <w:r>
        <w:fldChar w:fldCharType="begin"/>
      </w:r>
      <w:r>
        <w:instrText xml:space="preserve"> PAGEREF _Toc115344382 \h </w:instrText>
      </w:r>
      <w:r>
        <w:fldChar w:fldCharType="separate"/>
      </w:r>
      <w:r>
        <w:t>- 3 -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"_Toc115344383" </w:instrText>
      </w:r>
      <w:r>
        <w:fldChar w:fldCharType="separate"/>
      </w:r>
      <w:r>
        <w:rPr>
          <w:rStyle w:val="65"/>
          <w:rFonts w:ascii="宋体" w:hAnsi="宋体"/>
        </w:rPr>
        <w:t>三、供应商资格条件</w:t>
      </w:r>
      <w:r>
        <w:tab/>
      </w:r>
      <w:r>
        <w:fldChar w:fldCharType="begin"/>
      </w:r>
      <w:r>
        <w:instrText xml:space="preserve"> PAGEREF _Toc115344383 \h </w:instrText>
      </w:r>
      <w:r>
        <w:fldChar w:fldCharType="separate"/>
      </w:r>
      <w:r>
        <w:t>- 3 -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"_Toc115344384" </w:instrText>
      </w:r>
      <w:r>
        <w:fldChar w:fldCharType="separate"/>
      </w:r>
      <w:r>
        <w:rPr>
          <w:rStyle w:val="65"/>
          <w:rFonts w:ascii="宋体" w:hAnsi="宋体"/>
        </w:rPr>
        <w:t>四、磋商有关说明</w:t>
      </w:r>
      <w:r>
        <w:tab/>
      </w:r>
      <w:r>
        <w:fldChar w:fldCharType="begin"/>
      </w:r>
      <w:r>
        <w:instrText xml:space="preserve"> PAGEREF _Toc115344384 \h </w:instrText>
      </w:r>
      <w:r>
        <w:fldChar w:fldCharType="separate"/>
      </w:r>
      <w:r>
        <w:t>- 3 -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"_Toc115344385" </w:instrText>
      </w:r>
      <w:r>
        <w:fldChar w:fldCharType="separate"/>
      </w:r>
      <w:r>
        <w:rPr>
          <w:rStyle w:val="65"/>
          <w:rFonts w:ascii="宋体" w:hAnsi="宋体"/>
        </w:rPr>
        <w:t>五、磋商保证金</w:t>
      </w:r>
      <w:r>
        <w:tab/>
      </w:r>
      <w:r>
        <w:fldChar w:fldCharType="begin"/>
      </w:r>
      <w:r>
        <w:instrText xml:space="preserve"> PAGEREF _Toc115344385 \h </w:instrText>
      </w:r>
      <w:r>
        <w:fldChar w:fldCharType="separate"/>
      </w:r>
      <w:r>
        <w:t>- 4 -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"_Toc115344386" </w:instrText>
      </w:r>
      <w:r>
        <w:fldChar w:fldCharType="separate"/>
      </w:r>
      <w:r>
        <w:rPr>
          <w:rStyle w:val="65"/>
          <w:rFonts w:ascii="宋体" w:hAnsi="宋体"/>
        </w:rPr>
        <w:t>六、采购项目需落实的政府采购政策</w:t>
      </w:r>
      <w:r>
        <w:tab/>
      </w:r>
      <w:r>
        <w:fldChar w:fldCharType="begin"/>
      </w:r>
      <w:r>
        <w:instrText xml:space="preserve"> PAGEREF _Toc115344386 \h </w:instrText>
      </w:r>
      <w:r>
        <w:fldChar w:fldCharType="separate"/>
      </w:r>
      <w:r>
        <w:t>- 4 -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"_Toc115344387" </w:instrText>
      </w:r>
      <w:r>
        <w:fldChar w:fldCharType="separate"/>
      </w:r>
      <w:r>
        <w:rPr>
          <w:rStyle w:val="65"/>
          <w:rFonts w:ascii="宋体" w:hAnsi="宋体"/>
        </w:rPr>
        <w:t>七、其它有关规定</w:t>
      </w:r>
      <w:r>
        <w:tab/>
      </w:r>
      <w:r>
        <w:fldChar w:fldCharType="begin"/>
      </w:r>
      <w:r>
        <w:instrText xml:space="preserve"> PAGEREF _Toc115344387 \h </w:instrText>
      </w:r>
      <w:r>
        <w:fldChar w:fldCharType="separate"/>
      </w:r>
      <w:r>
        <w:t>- 5 -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"_Toc115344388" </w:instrText>
      </w:r>
      <w:r>
        <w:fldChar w:fldCharType="separate"/>
      </w:r>
      <w:r>
        <w:rPr>
          <w:rStyle w:val="65"/>
          <w:rFonts w:ascii="宋体" w:hAnsi="宋体"/>
        </w:rPr>
        <w:t>八、联系方式</w:t>
      </w:r>
      <w:r>
        <w:tab/>
      </w:r>
      <w:r>
        <w:fldChar w:fldCharType="begin"/>
      </w:r>
      <w:r>
        <w:instrText xml:space="preserve"> PAGEREF _Toc115344388 \h </w:instrText>
      </w:r>
      <w:r>
        <w:fldChar w:fldCharType="separate"/>
      </w:r>
      <w:r>
        <w:t>- 5 -</w:t>
      </w:r>
      <w:r>
        <w:fldChar w:fldCharType="end"/>
      </w:r>
      <w:r>
        <w:fldChar w:fldCharType="end"/>
      </w:r>
    </w:p>
    <w:p>
      <w:pPr>
        <w:pStyle w:val="51"/>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"_Toc115344389" </w:instrText>
      </w:r>
      <w:r>
        <w:fldChar w:fldCharType="separate"/>
      </w:r>
      <w:r>
        <w:rPr>
          <w:rStyle w:val="65"/>
          <w:rFonts w:ascii="宋体" w:hAnsi="宋体"/>
        </w:rPr>
        <w:t>第二篇  项目服务需求</w:t>
      </w:r>
      <w:r>
        <w:tab/>
      </w:r>
      <w:r>
        <w:fldChar w:fldCharType="begin"/>
      </w:r>
      <w:r>
        <w:instrText xml:space="preserve"> PAGEREF _Toc115344389 \h </w:instrText>
      </w:r>
      <w:r>
        <w:fldChar w:fldCharType="separate"/>
      </w:r>
      <w:r>
        <w:t>- 7 -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"_Toc115344390" </w:instrText>
      </w:r>
      <w:r>
        <w:fldChar w:fldCharType="separate"/>
      </w:r>
      <w:r>
        <w:rPr>
          <w:rStyle w:val="65"/>
          <w:rFonts w:ascii="宋体"/>
        </w:rPr>
        <w:t>一、采购项目一览表</w:t>
      </w:r>
      <w:r>
        <w:tab/>
      </w:r>
      <w:r>
        <w:fldChar w:fldCharType="begin"/>
      </w:r>
      <w:r>
        <w:instrText xml:space="preserve"> PAGEREF _Toc115344390 \h </w:instrText>
      </w:r>
      <w:r>
        <w:fldChar w:fldCharType="separate"/>
      </w:r>
      <w:r>
        <w:t>- 7 -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"_Toc115344391" </w:instrText>
      </w:r>
      <w:r>
        <w:fldChar w:fldCharType="separate"/>
      </w:r>
      <w:r>
        <w:rPr>
          <w:rStyle w:val="65"/>
          <w:rFonts w:ascii="宋体"/>
        </w:rPr>
        <w:t>二、采购项目要求</w:t>
      </w:r>
      <w:r>
        <w:tab/>
      </w:r>
      <w:r>
        <w:fldChar w:fldCharType="begin"/>
      </w:r>
      <w:r>
        <w:instrText xml:space="preserve"> PAGEREF _Toc115344391 \h </w:instrText>
      </w:r>
      <w:r>
        <w:fldChar w:fldCharType="separate"/>
      </w:r>
      <w:r>
        <w:t>- 7 -</w:t>
      </w:r>
      <w:r>
        <w:fldChar w:fldCharType="end"/>
      </w:r>
      <w:r>
        <w:fldChar w:fldCharType="end"/>
      </w:r>
    </w:p>
    <w:p>
      <w:pPr>
        <w:pStyle w:val="51"/>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"_Toc115344392" </w:instrText>
      </w:r>
      <w:r>
        <w:fldChar w:fldCharType="separate"/>
      </w:r>
      <w:r>
        <w:rPr>
          <w:rStyle w:val="65"/>
          <w:rFonts w:ascii="宋体" w:hAnsi="宋体"/>
        </w:rPr>
        <w:t>第三篇  项目商务需求</w:t>
      </w:r>
      <w:r>
        <w:tab/>
      </w:r>
      <w:r>
        <w:fldChar w:fldCharType="begin"/>
      </w:r>
      <w:r>
        <w:instrText xml:space="preserve"> PAGEREF _Toc115344392 \h </w:instrText>
      </w:r>
      <w:r>
        <w:fldChar w:fldCharType="separate"/>
      </w:r>
      <w:r>
        <w:t>- 13 -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"_Toc115344393" </w:instrText>
      </w:r>
      <w:r>
        <w:fldChar w:fldCharType="separate"/>
      </w:r>
      <w:r>
        <w:rPr>
          <w:rStyle w:val="65"/>
          <w:rFonts w:hint="eastAsia" w:ascii="宋体" w:hAnsi="宋体" w:cs="宋体"/>
        </w:rPr>
        <w:t>※</w:t>
      </w:r>
      <w:r>
        <w:rPr>
          <w:rStyle w:val="65"/>
          <w:rFonts w:ascii="宋体"/>
        </w:rPr>
        <w:t>一、完成时间、实施地点及验收方式</w:t>
      </w:r>
      <w:r>
        <w:tab/>
      </w:r>
      <w:r>
        <w:fldChar w:fldCharType="begin"/>
      </w:r>
      <w:r>
        <w:instrText xml:space="preserve"> PAGEREF _Toc115344393 \h </w:instrText>
      </w:r>
      <w:r>
        <w:fldChar w:fldCharType="separate"/>
      </w:r>
      <w:r>
        <w:t>- 13 -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"_Toc115344394" </w:instrText>
      </w:r>
      <w:r>
        <w:fldChar w:fldCharType="separate"/>
      </w:r>
      <w:r>
        <w:rPr>
          <w:rStyle w:val="65"/>
          <w:rFonts w:hint="eastAsia" w:ascii="宋体" w:hAnsi="宋体" w:cs="宋体"/>
        </w:rPr>
        <w:t>※</w:t>
      </w:r>
      <w:r>
        <w:rPr>
          <w:rStyle w:val="65"/>
          <w:rFonts w:ascii="宋体"/>
        </w:rPr>
        <w:t>二、报价要求</w:t>
      </w:r>
      <w:r>
        <w:tab/>
      </w:r>
      <w:r>
        <w:fldChar w:fldCharType="begin"/>
      </w:r>
      <w:r>
        <w:instrText xml:space="preserve"> PAGEREF _Toc115344394 \h </w:instrText>
      </w:r>
      <w:r>
        <w:fldChar w:fldCharType="separate"/>
      </w:r>
      <w:r>
        <w:t>- 13 -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"_Toc115344395" </w:instrText>
      </w:r>
      <w:r>
        <w:fldChar w:fldCharType="separate"/>
      </w:r>
      <w:r>
        <w:rPr>
          <w:rStyle w:val="65"/>
          <w:rFonts w:hint="eastAsia" w:ascii="宋体" w:hAnsi="宋体" w:cs="宋体"/>
        </w:rPr>
        <w:t>※</w:t>
      </w:r>
      <w:r>
        <w:rPr>
          <w:rStyle w:val="65"/>
          <w:rFonts w:ascii="宋体"/>
        </w:rPr>
        <w:t>三、质量保证及售后服务</w:t>
      </w:r>
      <w:r>
        <w:tab/>
      </w:r>
      <w:r>
        <w:fldChar w:fldCharType="begin"/>
      </w:r>
      <w:r>
        <w:instrText xml:space="preserve"> PAGEREF _Toc115344395 \h </w:instrText>
      </w:r>
      <w:r>
        <w:fldChar w:fldCharType="separate"/>
      </w:r>
      <w:r>
        <w:t>- 13 -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"_Toc115344396" </w:instrText>
      </w:r>
      <w:r>
        <w:fldChar w:fldCharType="separate"/>
      </w:r>
      <w:r>
        <w:rPr>
          <w:rStyle w:val="65"/>
          <w:rFonts w:hint="eastAsia" w:ascii="宋体" w:hAnsi="宋体" w:cs="宋体"/>
        </w:rPr>
        <w:t>※</w:t>
      </w:r>
      <w:r>
        <w:rPr>
          <w:rStyle w:val="65"/>
          <w:rFonts w:ascii="宋体"/>
        </w:rPr>
        <w:t>四、付款方式</w:t>
      </w:r>
      <w:r>
        <w:tab/>
      </w:r>
      <w:r>
        <w:fldChar w:fldCharType="begin"/>
      </w:r>
      <w:r>
        <w:instrText xml:space="preserve"> PAGEREF _Toc115344396 \h </w:instrText>
      </w:r>
      <w:r>
        <w:fldChar w:fldCharType="separate"/>
      </w:r>
      <w:r>
        <w:t>- 14 -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"_Toc115344397" </w:instrText>
      </w:r>
      <w:r>
        <w:fldChar w:fldCharType="separate"/>
      </w:r>
      <w:r>
        <w:rPr>
          <w:rStyle w:val="65"/>
          <w:rFonts w:ascii="宋体"/>
        </w:rPr>
        <w:t>五、其他</w:t>
      </w:r>
      <w:r>
        <w:tab/>
      </w:r>
      <w:r>
        <w:fldChar w:fldCharType="begin"/>
      </w:r>
      <w:r>
        <w:instrText xml:space="preserve"> PAGEREF _Toc115344397 \h </w:instrText>
      </w:r>
      <w:r>
        <w:fldChar w:fldCharType="separate"/>
      </w:r>
      <w:r>
        <w:t>- 14 -</w:t>
      </w:r>
      <w:r>
        <w:fldChar w:fldCharType="end"/>
      </w:r>
      <w:r>
        <w:fldChar w:fldCharType="end"/>
      </w:r>
    </w:p>
    <w:p>
      <w:pPr>
        <w:pStyle w:val="51"/>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"_Toc115344398" </w:instrText>
      </w:r>
      <w:r>
        <w:fldChar w:fldCharType="separate"/>
      </w:r>
      <w:r>
        <w:rPr>
          <w:rStyle w:val="65"/>
          <w:rFonts w:ascii="宋体" w:hAnsi="宋体"/>
        </w:rPr>
        <w:t>第四篇  磋商程序及方法、评审标准、无效响应和采购终止</w:t>
      </w:r>
      <w:r>
        <w:tab/>
      </w:r>
      <w:r>
        <w:fldChar w:fldCharType="begin"/>
      </w:r>
      <w:r>
        <w:instrText xml:space="preserve"> PAGEREF _Toc115344398 \h </w:instrText>
      </w:r>
      <w:r>
        <w:fldChar w:fldCharType="separate"/>
      </w:r>
      <w:r>
        <w:t>- 15 -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"_Toc115344399" </w:instrText>
      </w:r>
      <w:r>
        <w:fldChar w:fldCharType="separate"/>
      </w:r>
      <w:r>
        <w:rPr>
          <w:rStyle w:val="65"/>
          <w:rFonts w:ascii="宋体" w:hAnsi="宋体"/>
        </w:rPr>
        <w:t>一、磋商程序及方法</w:t>
      </w:r>
      <w:r>
        <w:tab/>
      </w:r>
      <w:r>
        <w:fldChar w:fldCharType="begin"/>
      </w:r>
      <w:r>
        <w:instrText xml:space="preserve"> PAGEREF _Toc115344399 \h </w:instrText>
      </w:r>
      <w:r>
        <w:fldChar w:fldCharType="separate"/>
      </w:r>
      <w:r>
        <w:t>- 15 -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"_Toc115344400" </w:instrText>
      </w:r>
      <w:r>
        <w:fldChar w:fldCharType="separate"/>
      </w:r>
      <w:r>
        <w:rPr>
          <w:rStyle w:val="65"/>
          <w:rFonts w:ascii="宋体" w:hAnsi="宋体"/>
        </w:rPr>
        <w:t>二、评审标准</w:t>
      </w:r>
      <w:r>
        <w:tab/>
      </w:r>
      <w:r>
        <w:fldChar w:fldCharType="begin"/>
      </w:r>
      <w:r>
        <w:instrText xml:space="preserve"> PAGEREF _Toc115344400 \h </w:instrText>
      </w:r>
      <w:r>
        <w:fldChar w:fldCharType="separate"/>
      </w:r>
      <w:r>
        <w:t>- 17 -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"_Toc115344401" </w:instrText>
      </w:r>
      <w:r>
        <w:fldChar w:fldCharType="separate"/>
      </w:r>
      <w:r>
        <w:rPr>
          <w:rStyle w:val="65"/>
          <w:rFonts w:ascii="宋体" w:hAnsi="宋体"/>
        </w:rPr>
        <w:t>三、无效响应</w:t>
      </w:r>
      <w:r>
        <w:tab/>
      </w:r>
      <w:r>
        <w:fldChar w:fldCharType="begin"/>
      </w:r>
      <w:r>
        <w:instrText xml:space="preserve"> PAGEREF _Toc115344401 \h </w:instrText>
      </w:r>
      <w:r>
        <w:fldChar w:fldCharType="separate"/>
      </w:r>
      <w:r>
        <w:t>- 19 -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"_Toc115344402" </w:instrText>
      </w:r>
      <w:r>
        <w:fldChar w:fldCharType="separate"/>
      </w:r>
      <w:r>
        <w:rPr>
          <w:rStyle w:val="65"/>
          <w:rFonts w:ascii="宋体" w:hAnsi="宋体"/>
        </w:rPr>
        <w:t>四、采购终止</w:t>
      </w:r>
      <w:r>
        <w:tab/>
      </w:r>
      <w:r>
        <w:fldChar w:fldCharType="begin"/>
      </w:r>
      <w:r>
        <w:instrText xml:space="preserve"> PAGEREF _Toc115344402 \h </w:instrText>
      </w:r>
      <w:r>
        <w:fldChar w:fldCharType="separate"/>
      </w:r>
      <w:r>
        <w:t>- 19 -</w:t>
      </w:r>
      <w:r>
        <w:fldChar w:fldCharType="end"/>
      </w:r>
      <w:r>
        <w:fldChar w:fldCharType="end"/>
      </w:r>
    </w:p>
    <w:p>
      <w:pPr>
        <w:pStyle w:val="51"/>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"_Toc115344403" </w:instrText>
      </w:r>
      <w:r>
        <w:fldChar w:fldCharType="separate"/>
      </w:r>
      <w:r>
        <w:rPr>
          <w:rStyle w:val="65"/>
          <w:rFonts w:ascii="宋体" w:hAnsi="宋体"/>
        </w:rPr>
        <w:t>第五篇  供应商须知</w:t>
      </w:r>
      <w:r>
        <w:tab/>
      </w:r>
      <w:r>
        <w:fldChar w:fldCharType="begin"/>
      </w:r>
      <w:r>
        <w:instrText xml:space="preserve"> PAGEREF _Toc115344403 \h </w:instrText>
      </w:r>
      <w:r>
        <w:fldChar w:fldCharType="separate"/>
      </w:r>
      <w:r>
        <w:t>- 20 -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"_Toc115344404" </w:instrText>
      </w:r>
      <w:r>
        <w:fldChar w:fldCharType="separate"/>
      </w:r>
      <w:r>
        <w:rPr>
          <w:rStyle w:val="65"/>
          <w:rFonts w:ascii="宋体" w:hAnsi="宋体"/>
        </w:rPr>
        <w:t>一、磋商费用</w:t>
      </w:r>
      <w:r>
        <w:tab/>
      </w:r>
      <w:r>
        <w:fldChar w:fldCharType="begin"/>
      </w:r>
      <w:r>
        <w:instrText xml:space="preserve"> PAGEREF _Toc115344404 \h </w:instrText>
      </w:r>
      <w:r>
        <w:fldChar w:fldCharType="separate"/>
      </w:r>
      <w:r>
        <w:t>- 20 -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"_Toc115344405" </w:instrText>
      </w:r>
      <w:r>
        <w:fldChar w:fldCharType="separate"/>
      </w:r>
      <w:r>
        <w:rPr>
          <w:rStyle w:val="65"/>
          <w:rFonts w:ascii="宋体" w:hAnsi="宋体"/>
        </w:rPr>
        <w:t>二、竞争性磋商文件</w:t>
      </w:r>
      <w:r>
        <w:tab/>
      </w:r>
      <w:r>
        <w:fldChar w:fldCharType="begin"/>
      </w:r>
      <w:r>
        <w:instrText xml:space="preserve"> PAGEREF _Toc115344405 \h </w:instrText>
      </w:r>
      <w:r>
        <w:fldChar w:fldCharType="separate"/>
      </w:r>
      <w:r>
        <w:t>- 20 -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"_Toc115344406" </w:instrText>
      </w:r>
      <w:r>
        <w:fldChar w:fldCharType="separate"/>
      </w:r>
      <w:r>
        <w:rPr>
          <w:rStyle w:val="65"/>
          <w:rFonts w:ascii="宋体" w:hAnsi="宋体"/>
        </w:rPr>
        <w:t>三、磋商要求</w:t>
      </w:r>
      <w:r>
        <w:tab/>
      </w:r>
      <w:r>
        <w:fldChar w:fldCharType="begin"/>
      </w:r>
      <w:r>
        <w:instrText xml:space="preserve"> PAGEREF _Toc115344406 \h </w:instrText>
      </w:r>
      <w:r>
        <w:fldChar w:fldCharType="separate"/>
      </w:r>
      <w:r>
        <w:t>- 20 -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"_Toc115344407" </w:instrText>
      </w:r>
      <w:r>
        <w:fldChar w:fldCharType="separate"/>
      </w:r>
      <w:r>
        <w:rPr>
          <w:rStyle w:val="65"/>
          <w:rFonts w:ascii="宋体" w:hAnsi="宋体"/>
        </w:rPr>
        <w:t>四、成交供应商的确认和变更</w:t>
      </w:r>
      <w:r>
        <w:tab/>
      </w:r>
      <w:r>
        <w:fldChar w:fldCharType="begin"/>
      </w:r>
      <w:r>
        <w:instrText xml:space="preserve"> PAGEREF _Toc115344407 \h </w:instrText>
      </w:r>
      <w:r>
        <w:fldChar w:fldCharType="separate"/>
      </w:r>
      <w:r>
        <w:t>- 22 -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"_Toc115344408" </w:instrText>
      </w:r>
      <w:r>
        <w:fldChar w:fldCharType="separate"/>
      </w:r>
      <w:r>
        <w:rPr>
          <w:rStyle w:val="65"/>
          <w:rFonts w:ascii="宋体" w:hAnsi="宋体"/>
        </w:rPr>
        <w:t>五、成交通知</w:t>
      </w:r>
      <w:r>
        <w:tab/>
      </w:r>
      <w:r>
        <w:fldChar w:fldCharType="begin"/>
      </w:r>
      <w:r>
        <w:instrText xml:space="preserve"> PAGEREF _Toc115344408 \h </w:instrText>
      </w:r>
      <w:r>
        <w:fldChar w:fldCharType="separate"/>
      </w:r>
      <w:r>
        <w:t>- 22 -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"_Toc115344409" </w:instrText>
      </w:r>
      <w:r>
        <w:fldChar w:fldCharType="separate"/>
      </w:r>
      <w:r>
        <w:rPr>
          <w:rStyle w:val="65"/>
          <w:rFonts w:ascii="宋体" w:hAnsi="宋体"/>
        </w:rPr>
        <w:t>六、关于质疑和投诉</w:t>
      </w:r>
      <w:r>
        <w:tab/>
      </w:r>
      <w:r>
        <w:fldChar w:fldCharType="begin"/>
      </w:r>
      <w:r>
        <w:instrText xml:space="preserve"> PAGEREF _Toc115344409 \h </w:instrText>
      </w:r>
      <w:r>
        <w:fldChar w:fldCharType="separate"/>
      </w:r>
      <w:r>
        <w:t>- 22 -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"_Toc115344410" </w:instrText>
      </w:r>
      <w:r>
        <w:fldChar w:fldCharType="separate"/>
      </w:r>
      <w:r>
        <w:rPr>
          <w:rStyle w:val="65"/>
          <w:rFonts w:ascii="宋体" w:hAnsi="宋体"/>
        </w:rPr>
        <w:t>七、采购代理服务费</w:t>
      </w:r>
      <w:r>
        <w:tab/>
      </w:r>
      <w:r>
        <w:fldChar w:fldCharType="begin"/>
      </w:r>
      <w:r>
        <w:instrText xml:space="preserve"> PAGEREF _Toc115344410 \h </w:instrText>
      </w:r>
      <w:r>
        <w:fldChar w:fldCharType="separate"/>
      </w:r>
      <w:r>
        <w:t>- 24 -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"_Toc115344411" </w:instrText>
      </w:r>
      <w:r>
        <w:fldChar w:fldCharType="separate"/>
      </w:r>
      <w:r>
        <w:rPr>
          <w:rStyle w:val="65"/>
          <w:rFonts w:ascii="宋体" w:hAnsi="宋体"/>
        </w:rPr>
        <w:t>八、签订合同</w:t>
      </w:r>
      <w:r>
        <w:tab/>
      </w:r>
      <w:r>
        <w:fldChar w:fldCharType="begin"/>
      </w:r>
      <w:r>
        <w:instrText xml:space="preserve"> PAGEREF _Toc115344411 \h </w:instrText>
      </w:r>
      <w:r>
        <w:fldChar w:fldCharType="separate"/>
      </w:r>
      <w:r>
        <w:t>- 24 -</w:t>
      </w:r>
      <w:r>
        <w:fldChar w:fldCharType="end"/>
      </w:r>
      <w:r>
        <w:fldChar w:fldCharType="end"/>
      </w:r>
    </w:p>
    <w:p>
      <w:pPr>
        <w:pStyle w:val="51"/>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"_Toc115344412" </w:instrText>
      </w:r>
      <w:r>
        <w:fldChar w:fldCharType="separate"/>
      </w:r>
      <w:r>
        <w:rPr>
          <w:rStyle w:val="65"/>
          <w:rFonts w:ascii="宋体" w:hAnsi="宋体"/>
        </w:rPr>
        <w:t>第六篇  合同草案条款</w:t>
      </w:r>
      <w:r>
        <w:tab/>
      </w:r>
      <w:r>
        <w:fldChar w:fldCharType="begin"/>
      </w:r>
      <w:r>
        <w:instrText xml:space="preserve"> PAGEREF _Toc115344412 \h </w:instrText>
      </w:r>
      <w:r>
        <w:fldChar w:fldCharType="separate"/>
      </w:r>
      <w:r>
        <w:t>- 25 -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"_Toc115344413" </w:instrText>
      </w:r>
      <w:r>
        <w:fldChar w:fldCharType="separate"/>
      </w:r>
      <w:r>
        <w:rPr>
          <w:rStyle w:val="65"/>
          <w:rFonts w:ascii="宋体" w:hAnsi="宋体"/>
        </w:rPr>
        <w:t>一、合同主要条款</w:t>
      </w:r>
      <w:r>
        <w:tab/>
      </w:r>
      <w:r>
        <w:fldChar w:fldCharType="begin"/>
      </w:r>
      <w:r>
        <w:instrText xml:space="preserve"> PAGEREF _Toc115344413 \h </w:instrText>
      </w:r>
      <w:r>
        <w:fldChar w:fldCharType="separate"/>
      </w:r>
      <w:r>
        <w:t>- 25 -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"_Toc115344414" </w:instrText>
      </w:r>
      <w:r>
        <w:fldChar w:fldCharType="separate"/>
      </w:r>
      <w:r>
        <w:rPr>
          <w:rStyle w:val="65"/>
          <w:rFonts w:ascii="宋体" w:hAnsi="宋体"/>
        </w:rPr>
        <w:t>二、政府采购合同（格式）</w:t>
      </w:r>
      <w:r>
        <w:tab/>
      </w:r>
      <w:r>
        <w:fldChar w:fldCharType="begin"/>
      </w:r>
      <w:r>
        <w:instrText xml:space="preserve"> PAGEREF _Toc115344414 \h </w:instrText>
      </w:r>
      <w:r>
        <w:fldChar w:fldCharType="separate"/>
      </w:r>
      <w:r>
        <w:t>- 27 -</w:t>
      </w:r>
      <w:r>
        <w:fldChar w:fldCharType="end"/>
      </w:r>
      <w:r>
        <w:fldChar w:fldCharType="end"/>
      </w:r>
    </w:p>
    <w:p>
      <w:pPr>
        <w:pStyle w:val="51"/>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"_Toc115344415" </w:instrText>
      </w:r>
      <w:r>
        <w:fldChar w:fldCharType="separate"/>
      </w:r>
      <w:r>
        <w:rPr>
          <w:rStyle w:val="65"/>
          <w:rFonts w:ascii="宋体" w:hAnsi="宋体"/>
        </w:rPr>
        <w:t>第七篇  响应文件编制要求</w:t>
      </w:r>
      <w:r>
        <w:tab/>
      </w:r>
      <w:r>
        <w:fldChar w:fldCharType="begin"/>
      </w:r>
      <w:r>
        <w:instrText xml:space="preserve"> PAGEREF _Toc115344415 \h </w:instrText>
      </w:r>
      <w:r>
        <w:fldChar w:fldCharType="separate"/>
      </w:r>
      <w:r>
        <w:t>- 29 -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"_Toc115344416" </w:instrText>
      </w:r>
      <w:r>
        <w:fldChar w:fldCharType="separate"/>
      </w:r>
      <w:r>
        <w:rPr>
          <w:rStyle w:val="65"/>
          <w:rFonts w:ascii="宋体" w:hAnsi="宋体"/>
        </w:rPr>
        <w:t>一、经济部分</w:t>
      </w:r>
      <w:r>
        <w:tab/>
      </w:r>
      <w:r>
        <w:fldChar w:fldCharType="begin"/>
      </w:r>
      <w:r>
        <w:instrText xml:space="preserve"> PAGEREF _Toc115344416 \h </w:instrText>
      </w:r>
      <w:r>
        <w:fldChar w:fldCharType="separate"/>
      </w:r>
      <w:r>
        <w:t>- 30 -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"_Toc115344417" </w:instrText>
      </w:r>
      <w:r>
        <w:fldChar w:fldCharType="separate"/>
      </w:r>
      <w:r>
        <w:rPr>
          <w:rStyle w:val="65"/>
          <w:rFonts w:ascii="宋体" w:hAnsi="宋体"/>
        </w:rPr>
        <w:t>二、服务部分</w:t>
      </w:r>
      <w:r>
        <w:tab/>
      </w:r>
      <w:r>
        <w:fldChar w:fldCharType="begin"/>
      </w:r>
      <w:r>
        <w:instrText xml:space="preserve"> PAGEREF _Toc115344417 \h </w:instrText>
      </w:r>
      <w:r>
        <w:fldChar w:fldCharType="separate"/>
      </w:r>
      <w:r>
        <w:t>- 32 -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"_Toc115344418" </w:instrText>
      </w:r>
      <w:r>
        <w:fldChar w:fldCharType="separate"/>
      </w:r>
      <w:r>
        <w:rPr>
          <w:rStyle w:val="65"/>
          <w:rFonts w:ascii="宋体" w:hAnsi="宋体"/>
        </w:rPr>
        <w:t>三、商务部分</w:t>
      </w:r>
      <w:r>
        <w:tab/>
      </w:r>
      <w:r>
        <w:fldChar w:fldCharType="begin"/>
      </w:r>
      <w:r>
        <w:instrText xml:space="preserve"> PAGEREF _Toc115344418 \h </w:instrText>
      </w:r>
      <w:r>
        <w:fldChar w:fldCharType="separate"/>
      </w:r>
      <w:r>
        <w:t>- 33 -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"_Toc115344419" </w:instrText>
      </w:r>
      <w:r>
        <w:fldChar w:fldCharType="separate"/>
      </w:r>
      <w:r>
        <w:rPr>
          <w:rStyle w:val="65"/>
          <w:rFonts w:ascii="宋体" w:hAnsi="宋体"/>
        </w:rPr>
        <w:t>四、资格条件</w:t>
      </w:r>
      <w:r>
        <w:tab/>
      </w:r>
      <w:r>
        <w:fldChar w:fldCharType="begin"/>
      </w:r>
      <w:r>
        <w:instrText xml:space="preserve"> PAGEREF _Toc115344419 \h </w:instrText>
      </w:r>
      <w:r>
        <w:fldChar w:fldCharType="separate"/>
      </w:r>
      <w:r>
        <w:t>- 34 -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"_Toc115344420" </w:instrText>
      </w:r>
      <w:r>
        <w:fldChar w:fldCharType="separate"/>
      </w:r>
      <w:r>
        <w:rPr>
          <w:rStyle w:val="65"/>
          <w:rFonts w:ascii="宋体" w:hAnsi="宋体"/>
        </w:rPr>
        <w:t>五、其他资料</w:t>
      </w:r>
      <w:r>
        <w:tab/>
      </w:r>
      <w:r>
        <w:fldChar w:fldCharType="begin"/>
      </w:r>
      <w:r>
        <w:instrText xml:space="preserve"> PAGEREF _Toc115344420 \h </w:instrText>
      </w:r>
      <w:r>
        <w:fldChar w:fldCharType="separate"/>
      </w:r>
      <w:r>
        <w:t>- 37 -</w:t>
      </w:r>
      <w:r>
        <w:fldChar w:fldCharType="end"/>
      </w:r>
      <w:r>
        <w:fldChar w:fldCharType="end"/>
      </w:r>
    </w:p>
    <w:p>
      <w:pPr>
        <w:pStyle w:val="51"/>
        <w:tabs>
          <w:tab w:val="right" w:leader="dot" w:pos="9402"/>
        </w:tabs>
        <w:spacing w:line="480" w:lineRule="exact"/>
        <w:ind w:left="560"/>
        <w:jc w:val="center"/>
        <w:rPr>
          <w:rFonts w:ascii="宋体" w:hAnsi="宋体"/>
          <w:sz w:val="24"/>
          <w:szCs w:val="24"/>
        </w:rPr>
        <w:sectPr>
          <w:footerReference r:id="rId7" w:type="default"/>
          <w:pgSz w:w="11907" w:h="16840"/>
          <w:pgMar w:top="1134" w:right="1191" w:bottom="1134" w:left="1191" w:header="851" w:footer="992" w:gutter="0"/>
          <w:pgNumType w:fmt="numberInDash" w:start="1"/>
          <w:cols w:space="720" w:num="1"/>
          <w:docGrid w:linePitch="380" w:charSpace="-5734"/>
        </w:sectPr>
      </w:pPr>
      <w:r>
        <w:rPr>
          <w:rFonts w:hint="eastAsia" w:ascii="宋体" w:hAnsi="宋体"/>
          <w:sz w:val="24"/>
          <w:szCs w:val="24"/>
        </w:rPr>
        <w:fldChar w:fldCharType="end"/>
      </w:r>
    </w:p>
    <w:p>
      <w:pPr>
        <w:pStyle w:val="5"/>
        <w:spacing w:line="360" w:lineRule="auto"/>
        <w:jc w:val="center"/>
        <w:rPr>
          <w:rFonts w:ascii="宋体" w:hAnsi="宋体" w:eastAsia="宋体"/>
          <w:sz w:val="36"/>
          <w:szCs w:val="30"/>
        </w:rPr>
      </w:pPr>
      <w:bookmarkStart w:id="0" w:name="_Toc11641050"/>
      <w:bookmarkStart w:id="1" w:name="_Toc12789052"/>
      <w:bookmarkStart w:id="2" w:name="_Toc115344380"/>
      <w:r>
        <w:rPr>
          <w:rFonts w:hint="eastAsia" w:ascii="宋体" w:hAnsi="宋体" w:eastAsia="宋体"/>
          <w:sz w:val="36"/>
          <w:szCs w:val="30"/>
        </w:rPr>
        <w:t>第一篇  采购邀请书</w:t>
      </w:r>
      <w:bookmarkEnd w:id="0"/>
      <w:bookmarkEnd w:id="1"/>
      <w:bookmarkEnd w:id="2"/>
    </w:p>
    <w:p>
      <w:pPr>
        <w:spacing w:line="360" w:lineRule="auto"/>
        <w:ind w:firstLine="480" w:firstLineChars="200"/>
        <w:rPr>
          <w:rFonts w:ascii="宋体" w:hAnsi="宋体"/>
          <w:sz w:val="24"/>
          <w:szCs w:val="24"/>
        </w:rPr>
      </w:pPr>
      <w:r>
        <w:rPr>
          <w:rFonts w:hint="eastAsia" w:ascii="宋体" w:hAnsi="宋体"/>
          <w:sz w:val="24"/>
          <w:szCs w:val="24"/>
        </w:rPr>
        <w:t>重庆市中基致信招标代理有限公司（以下简称：采购代理机构）接</w:t>
      </w:r>
      <w:r>
        <w:rPr>
          <w:rFonts w:ascii="宋体" w:hAnsi="宋体"/>
          <w:sz w:val="24"/>
          <w:szCs w:val="24"/>
        </w:rPr>
        <w:t>受</w:t>
      </w:r>
      <w:r>
        <w:rPr>
          <w:rFonts w:hint="eastAsia" w:ascii="宋体" w:hAnsi="宋体"/>
          <w:sz w:val="24"/>
          <w:szCs w:val="24"/>
        </w:rPr>
        <w:t>重庆市无线电监测站的委托，对重庆市无线电监测分站周界报警及视频监控系统改造政府采购项目（项目号：CQCBJQ</w:t>
      </w:r>
      <w:r>
        <w:rPr>
          <w:rFonts w:ascii="宋体" w:hAnsi="宋体"/>
          <w:sz w:val="24"/>
          <w:szCs w:val="24"/>
        </w:rPr>
        <w:t>2209-289</w:t>
      </w:r>
      <w:r>
        <w:rPr>
          <w:rFonts w:hint="eastAsia" w:ascii="宋体" w:hAnsi="宋体"/>
          <w:sz w:val="24"/>
          <w:szCs w:val="24"/>
        </w:rPr>
        <w:t>）进行竞争性磋商采购。欢迎有资格的供应商前来参与磋商。</w:t>
      </w:r>
    </w:p>
    <w:p>
      <w:pPr>
        <w:pStyle w:val="6"/>
        <w:spacing w:before="0" w:after="0" w:line="360" w:lineRule="auto"/>
        <w:ind w:firstLine="482" w:firstLineChars="200"/>
        <w:rPr>
          <w:rFonts w:ascii="宋体" w:hAnsi="宋体"/>
          <w:sz w:val="24"/>
          <w:szCs w:val="24"/>
        </w:rPr>
      </w:pPr>
      <w:bookmarkStart w:id="3" w:name="_Toc317775175"/>
      <w:bookmarkStart w:id="4" w:name="_Toc313893526"/>
      <w:bookmarkStart w:id="5" w:name="_Toc115344381"/>
      <w:r>
        <w:rPr>
          <w:rFonts w:hint="eastAsia" w:ascii="宋体" w:hAnsi="宋体"/>
          <w:sz w:val="24"/>
          <w:szCs w:val="24"/>
        </w:rPr>
        <w:t>一、竞争性磋商内容</w:t>
      </w:r>
      <w:bookmarkEnd w:id="3"/>
      <w:bookmarkEnd w:id="4"/>
      <w:bookmarkEnd w:id="5"/>
    </w:p>
    <w:tbl>
      <w:tblPr>
        <w:tblStyle w:val="6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1276"/>
        <w:gridCol w:w="1276"/>
        <w:gridCol w:w="127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4111"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4"/>
              </w:rPr>
            </w:pPr>
            <w:bookmarkStart w:id="6" w:name="_Toc317775178"/>
            <w:bookmarkStart w:id="7" w:name="_Toc373860293"/>
            <w:r>
              <w:rPr>
                <w:rFonts w:hint="eastAsia" w:ascii="宋体" w:hAnsi="宋体" w:cs="宋体"/>
                <w:b/>
                <w:bCs/>
                <w:kern w:val="0"/>
                <w:sz w:val="21"/>
                <w:szCs w:val="24"/>
              </w:rPr>
              <w:t>项目内容</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4"/>
              </w:rPr>
            </w:pPr>
            <w:r>
              <w:rPr>
                <w:rFonts w:hint="eastAsia" w:ascii="宋体" w:hAnsi="宋体" w:cs="宋体"/>
                <w:b/>
                <w:bCs/>
                <w:kern w:val="0"/>
                <w:sz w:val="21"/>
                <w:szCs w:val="24"/>
              </w:rPr>
              <w:t>最高限价</w:t>
            </w:r>
          </w:p>
          <w:p>
            <w:pPr>
              <w:widowControl/>
              <w:jc w:val="center"/>
              <w:rPr>
                <w:rFonts w:ascii="宋体" w:hAnsi="宋体" w:cs="宋体"/>
                <w:b/>
                <w:bCs/>
                <w:kern w:val="0"/>
                <w:sz w:val="21"/>
                <w:szCs w:val="24"/>
              </w:rPr>
            </w:pPr>
            <w:r>
              <w:rPr>
                <w:rFonts w:hint="eastAsia" w:ascii="宋体" w:hAnsi="宋体" w:cs="宋体"/>
                <w:b/>
                <w:bCs/>
                <w:kern w:val="0"/>
                <w:sz w:val="21"/>
                <w:szCs w:val="24"/>
              </w:rPr>
              <w:t>（万元）</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4"/>
              </w:rPr>
            </w:pPr>
            <w:r>
              <w:rPr>
                <w:rFonts w:hint="eastAsia" w:ascii="宋体" w:hAnsi="宋体" w:cs="宋体"/>
                <w:b/>
                <w:bCs/>
                <w:kern w:val="0"/>
                <w:sz w:val="21"/>
                <w:szCs w:val="24"/>
              </w:rPr>
              <w:t>磋商保证金</w:t>
            </w:r>
          </w:p>
          <w:p>
            <w:pPr>
              <w:widowControl/>
              <w:jc w:val="center"/>
              <w:rPr>
                <w:rFonts w:ascii="宋体" w:hAnsi="宋体" w:cs="宋体"/>
                <w:b/>
                <w:bCs/>
                <w:kern w:val="0"/>
                <w:sz w:val="21"/>
                <w:szCs w:val="24"/>
              </w:rPr>
            </w:pPr>
            <w:r>
              <w:rPr>
                <w:rFonts w:hint="eastAsia" w:ascii="宋体" w:hAnsi="宋体" w:cs="宋体"/>
                <w:b/>
                <w:bCs/>
                <w:kern w:val="0"/>
                <w:sz w:val="21"/>
                <w:szCs w:val="24"/>
              </w:rPr>
              <w:t>（万元）</w:t>
            </w:r>
          </w:p>
        </w:tc>
        <w:tc>
          <w:tcPr>
            <w:tcW w:w="1275"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4"/>
              </w:rPr>
            </w:pPr>
            <w:r>
              <w:rPr>
                <w:rFonts w:hint="eastAsia" w:ascii="宋体" w:hAnsi="宋体" w:cs="宋体"/>
                <w:b/>
                <w:bCs/>
                <w:kern w:val="0"/>
                <w:sz w:val="21"/>
                <w:szCs w:val="24"/>
              </w:rPr>
              <w:t>成交供应商数量（名）</w:t>
            </w:r>
          </w:p>
        </w:tc>
        <w:tc>
          <w:tcPr>
            <w:tcW w:w="1701"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4"/>
              </w:rPr>
            </w:pPr>
            <w:r>
              <w:rPr>
                <w:rFonts w:hint="eastAsia" w:ascii="宋体" w:hAnsi="宋体" w:cs="宋体"/>
                <w:b/>
                <w:bCs/>
                <w:kern w:val="0"/>
                <w:sz w:val="21"/>
                <w:szCs w:val="21"/>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4111" w:type="dxa"/>
            <w:tcBorders>
              <w:top w:val="single" w:color="auto" w:sz="4" w:space="0"/>
              <w:left w:val="single" w:color="auto" w:sz="4" w:space="0"/>
              <w:right w:val="single" w:color="auto" w:sz="4" w:space="0"/>
            </w:tcBorders>
            <w:vAlign w:val="center"/>
          </w:tcPr>
          <w:p>
            <w:pPr>
              <w:pStyle w:val="27"/>
              <w:spacing w:line="240" w:lineRule="atLeast"/>
              <w:ind w:left="0"/>
              <w:jc w:val="center"/>
              <w:outlineLvl w:val="0"/>
              <w:rPr>
                <w:rFonts w:ascii="宋体" w:hAnsi="宋体"/>
                <w:sz w:val="16"/>
                <w:szCs w:val="16"/>
              </w:rPr>
            </w:pPr>
            <w:bookmarkStart w:id="8" w:name="_Hlk344477914"/>
            <w:r>
              <w:rPr>
                <w:rFonts w:hint="eastAsia" w:ascii="宋体" w:hAnsi="宋体" w:cs="仿宋_GB2312"/>
                <w:sz w:val="22"/>
                <w:szCs w:val="22"/>
              </w:rPr>
              <w:t>重庆市无线电监测分站周界报警及视频监控系统改造</w:t>
            </w:r>
          </w:p>
        </w:tc>
        <w:tc>
          <w:tcPr>
            <w:tcW w:w="1276" w:type="dxa"/>
            <w:tcBorders>
              <w:top w:val="single" w:color="auto" w:sz="4" w:space="0"/>
              <w:left w:val="single" w:color="auto" w:sz="4" w:space="0"/>
              <w:right w:val="single" w:color="auto" w:sz="4" w:space="0"/>
            </w:tcBorders>
            <w:vAlign w:val="center"/>
          </w:tcPr>
          <w:p>
            <w:pPr>
              <w:pStyle w:val="27"/>
              <w:spacing w:line="240" w:lineRule="atLeast"/>
              <w:ind w:left="0"/>
              <w:jc w:val="center"/>
              <w:outlineLvl w:val="0"/>
              <w:rPr>
                <w:rFonts w:ascii="宋体" w:hAnsi="宋体"/>
                <w:sz w:val="21"/>
                <w:szCs w:val="21"/>
              </w:rPr>
            </w:pPr>
            <w:r>
              <w:rPr>
                <w:rFonts w:ascii="宋体" w:hAnsi="宋体"/>
                <w:sz w:val="21"/>
                <w:szCs w:val="21"/>
              </w:rPr>
              <w:t>42</w:t>
            </w:r>
          </w:p>
        </w:tc>
        <w:tc>
          <w:tcPr>
            <w:tcW w:w="1276" w:type="dxa"/>
            <w:tcBorders>
              <w:top w:val="single" w:color="auto" w:sz="4" w:space="0"/>
              <w:left w:val="single" w:color="auto" w:sz="4" w:space="0"/>
              <w:right w:val="single" w:color="auto" w:sz="4" w:space="0"/>
            </w:tcBorders>
            <w:vAlign w:val="center"/>
          </w:tcPr>
          <w:p>
            <w:pPr>
              <w:pStyle w:val="27"/>
              <w:spacing w:line="240" w:lineRule="atLeast"/>
              <w:ind w:left="0"/>
              <w:jc w:val="center"/>
              <w:outlineLvl w:val="0"/>
              <w:rPr>
                <w:rFonts w:ascii="宋体" w:hAnsi="宋体"/>
                <w:sz w:val="21"/>
                <w:szCs w:val="21"/>
              </w:rPr>
            </w:pPr>
            <w:r>
              <w:rPr>
                <w:rFonts w:hint="eastAsia" w:ascii="宋体" w:hAnsi="宋体"/>
                <w:sz w:val="21"/>
                <w:szCs w:val="21"/>
              </w:rPr>
              <w:t>0</w:t>
            </w:r>
            <w:r>
              <w:rPr>
                <w:rFonts w:ascii="宋体" w:hAnsi="宋体"/>
                <w:sz w:val="21"/>
                <w:szCs w:val="21"/>
              </w:rPr>
              <w:t>.6</w:t>
            </w:r>
          </w:p>
        </w:tc>
        <w:tc>
          <w:tcPr>
            <w:tcW w:w="1275" w:type="dxa"/>
            <w:tcBorders>
              <w:top w:val="single" w:color="auto" w:sz="4" w:space="0"/>
              <w:left w:val="single" w:color="auto" w:sz="4" w:space="0"/>
              <w:right w:val="single" w:color="auto" w:sz="4" w:space="0"/>
            </w:tcBorders>
            <w:vAlign w:val="center"/>
          </w:tcPr>
          <w:p>
            <w:pPr>
              <w:pStyle w:val="27"/>
              <w:spacing w:line="240" w:lineRule="atLeast"/>
              <w:ind w:left="0"/>
              <w:jc w:val="center"/>
              <w:outlineLvl w:val="0"/>
              <w:rPr>
                <w:rFonts w:ascii="宋体" w:hAnsi="宋体"/>
                <w:sz w:val="21"/>
                <w:szCs w:val="21"/>
              </w:rPr>
            </w:pPr>
            <w:r>
              <w:rPr>
                <w:rFonts w:ascii="宋体" w:hAnsi="宋体"/>
                <w:sz w:val="21"/>
                <w:szCs w:val="21"/>
              </w:rPr>
              <w:t>1</w:t>
            </w:r>
          </w:p>
        </w:tc>
        <w:tc>
          <w:tcPr>
            <w:tcW w:w="1701" w:type="dxa"/>
            <w:tcBorders>
              <w:top w:val="single" w:color="auto" w:sz="4" w:space="0"/>
              <w:left w:val="single" w:color="auto" w:sz="4" w:space="0"/>
              <w:right w:val="single" w:color="auto" w:sz="4" w:space="0"/>
            </w:tcBorders>
            <w:vAlign w:val="center"/>
          </w:tcPr>
          <w:p>
            <w:pPr>
              <w:pStyle w:val="27"/>
              <w:spacing w:line="240" w:lineRule="atLeast"/>
              <w:ind w:left="0"/>
              <w:jc w:val="center"/>
              <w:outlineLvl w:val="0"/>
              <w:rPr>
                <w:rFonts w:ascii="宋体" w:hAnsi="宋体"/>
                <w:sz w:val="21"/>
                <w:szCs w:val="21"/>
              </w:rPr>
            </w:pPr>
            <w:r>
              <w:rPr>
                <w:rFonts w:hint="eastAsia" w:ascii="宋体" w:hAnsi="宋体"/>
                <w:sz w:val="21"/>
                <w:szCs w:val="21"/>
              </w:rPr>
              <w:t>建筑业</w:t>
            </w:r>
          </w:p>
        </w:tc>
      </w:tr>
      <w:bookmarkEnd w:id="8"/>
    </w:tbl>
    <w:p>
      <w:pPr>
        <w:pStyle w:val="6"/>
        <w:spacing w:before="0" w:after="0" w:line="360" w:lineRule="auto"/>
        <w:ind w:firstLine="482" w:firstLineChars="200"/>
        <w:rPr>
          <w:rFonts w:ascii="宋体" w:hAnsi="宋体"/>
          <w:sz w:val="24"/>
          <w:szCs w:val="24"/>
        </w:rPr>
      </w:pPr>
      <w:bookmarkStart w:id="9" w:name="_Toc115344382"/>
      <w:r>
        <w:rPr>
          <w:rFonts w:hint="eastAsia" w:ascii="宋体" w:hAnsi="宋体"/>
          <w:sz w:val="24"/>
          <w:szCs w:val="24"/>
        </w:rPr>
        <w:t>二、资金来源</w:t>
      </w:r>
      <w:bookmarkEnd w:id="9"/>
    </w:p>
    <w:p>
      <w:pPr>
        <w:spacing w:line="360" w:lineRule="auto"/>
        <w:ind w:firstLine="480" w:firstLineChars="200"/>
        <w:rPr>
          <w:rFonts w:ascii="宋体" w:hAnsi="宋体"/>
          <w:sz w:val="24"/>
          <w:szCs w:val="24"/>
        </w:rPr>
      </w:pPr>
      <w:r>
        <w:rPr>
          <w:rFonts w:hint="eastAsia" w:ascii="宋体" w:hAnsi="宋体"/>
          <w:sz w:val="24"/>
          <w:szCs w:val="24"/>
        </w:rPr>
        <w:t>财政预算资金,预算金额为</w:t>
      </w:r>
      <w:r>
        <w:rPr>
          <w:rFonts w:ascii="宋体" w:hAnsi="宋体"/>
          <w:sz w:val="24"/>
          <w:szCs w:val="24"/>
        </w:rPr>
        <w:t>42</w:t>
      </w:r>
      <w:r>
        <w:rPr>
          <w:rFonts w:hint="eastAsia" w:ascii="宋体" w:hAnsi="宋体"/>
          <w:sz w:val="24"/>
          <w:szCs w:val="24"/>
        </w:rPr>
        <w:t>万元。</w:t>
      </w:r>
    </w:p>
    <w:bookmarkEnd w:id="6"/>
    <w:bookmarkEnd w:id="7"/>
    <w:p>
      <w:pPr>
        <w:pStyle w:val="6"/>
        <w:spacing w:before="0" w:after="0" w:line="360" w:lineRule="auto"/>
        <w:ind w:firstLine="482" w:firstLineChars="200"/>
        <w:rPr>
          <w:rFonts w:ascii="宋体" w:hAnsi="宋体"/>
          <w:sz w:val="24"/>
          <w:szCs w:val="24"/>
        </w:rPr>
      </w:pPr>
      <w:bookmarkStart w:id="10" w:name="_Toc75258773"/>
      <w:bookmarkStart w:id="11" w:name="_Toc115344383"/>
      <w:r>
        <w:rPr>
          <w:rFonts w:hint="eastAsia" w:ascii="宋体" w:hAnsi="宋体"/>
          <w:sz w:val="24"/>
          <w:szCs w:val="24"/>
        </w:rPr>
        <w:t>三、供应商资格条件</w:t>
      </w:r>
      <w:bookmarkEnd w:id="10"/>
      <w:bookmarkEnd w:id="11"/>
    </w:p>
    <w:p>
      <w:pPr>
        <w:spacing w:line="360" w:lineRule="auto"/>
        <w:ind w:firstLine="480" w:firstLineChars="200"/>
        <w:rPr>
          <w:rFonts w:ascii="宋体" w:hAnsi="宋体"/>
          <w:sz w:val="24"/>
          <w:szCs w:val="24"/>
        </w:rPr>
      </w:pPr>
      <w:bookmarkStart w:id="12" w:name="_Toc75258774"/>
      <w:r>
        <w:rPr>
          <w:rFonts w:hint="eastAsia" w:ascii="宋体" w:hAnsi="宋体"/>
          <w:sz w:val="24"/>
          <w:szCs w:val="24"/>
        </w:rPr>
        <w:t>（一）合格供应商应满足《中华人民共和国政府采购法》第二十二条规定；</w:t>
      </w:r>
    </w:p>
    <w:p>
      <w:pPr>
        <w:spacing w:line="360" w:lineRule="auto"/>
        <w:ind w:firstLine="480" w:firstLineChars="200"/>
        <w:rPr>
          <w:rFonts w:ascii="宋体" w:hAnsi="宋体"/>
          <w:sz w:val="24"/>
          <w:szCs w:val="24"/>
        </w:rPr>
      </w:pPr>
      <w:r>
        <w:rPr>
          <w:rFonts w:hint="eastAsia" w:ascii="宋体" w:hAnsi="宋体"/>
          <w:sz w:val="24"/>
          <w:szCs w:val="24"/>
        </w:rPr>
        <w:t>（二）本项目的特定资格条件：无</w:t>
      </w:r>
    </w:p>
    <w:p>
      <w:pPr>
        <w:spacing w:line="360" w:lineRule="auto"/>
        <w:ind w:firstLine="480" w:firstLineChars="200"/>
        <w:rPr>
          <w:rFonts w:ascii="宋体" w:hAnsi="宋体"/>
          <w:sz w:val="24"/>
          <w:szCs w:val="24"/>
        </w:rPr>
      </w:pPr>
      <w:r>
        <w:rPr>
          <w:rFonts w:hint="eastAsia" w:ascii="宋体" w:hAnsi="宋体"/>
          <w:sz w:val="24"/>
          <w:szCs w:val="24"/>
        </w:rPr>
        <w:t>（三）落实政府采购政策需满足的资格要求：无</w:t>
      </w:r>
    </w:p>
    <w:p>
      <w:pPr>
        <w:pStyle w:val="6"/>
        <w:spacing w:before="0" w:after="0" w:line="360" w:lineRule="auto"/>
        <w:ind w:firstLine="482" w:firstLineChars="200"/>
        <w:rPr>
          <w:rFonts w:ascii="宋体" w:hAnsi="宋体"/>
          <w:sz w:val="24"/>
          <w:szCs w:val="24"/>
        </w:rPr>
      </w:pPr>
      <w:bookmarkStart w:id="13" w:name="_Toc115344384"/>
      <w:r>
        <w:rPr>
          <w:rFonts w:hint="eastAsia" w:ascii="宋体" w:hAnsi="宋体"/>
          <w:sz w:val="24"/>
          <w:szCs w:val="24"/>
        </w:rPr>
        <w:t>四、磋商有关说明</w:t>
      </w:r>
      <w:bookmarkEnd w:id="12"/>
      <w:bookmarkEnd w:id="13"/>
    </w:p>
    <w:p>
      <w:pPr>
        <w:spacing w:line="360" w:lineRule="auto"/>
        <w:ind w:firstLine="480" w:firstLineChars="200"/>
        <w:rPr>
          <w:rFonts w:ascii="宋体" w:hAnsi="宋体"/>
          <w:sz w:val="24"/>
          <w:szCs w:val="24"/>
        </w:rPr>
      </w:pPr>
      <w:r>
        <w:rPr>
          <w:rFonts w:hint="eastAsia" w:ascii="宋体" w:hAnsi="宋体"/>
          <w:sz w:val="24"/>
          <w:szCs w:val="24"/>
        </w:rPr>
        <w:t>（一）凡有意参加磋商的供应商，</w:t>
      </w:r>
      <w:r>
        <w:rPr>
          <w:rFonts w:hint="eastAsia" w:ascii="宋体" w:hAnsi="宋体" w:cs="宋体"/>
          <w:sz w:val="24"/>
          <w:szCs w:val="24"/>
        </w:rPr>
        <w:t>请到重庆市经济和信息化委员会网上（https://jjxxw.cq.gov.cn/）下载本项目磋商文件以及图纸、澄清等开标前公布的所有项目资料，无论供应商领取或下载与否，均视为已知晓所有招标内容。</w:t>
      </w:r>
    </w:p>
    <w:p>
      <w:pPr>
        <w:spacing w:line="360" w:lineRule="auto"/>
        <w:ind w:firstLine="480" w:firstLineChars="200"/>
        <w:rPr>
          <w:rFonts w:ascii="宋体" w:hAnsi="宋体"/>
          <w:sz w:val="24"/>
          <w:szCs w:val="24"/>
        </w:rPr>
      </w:pPr>
      <w:r>
        <w:rPr>
          <w:rFonts w:hint="eastAsia" w:ascii="宋体" w:hAnsi="宋体"/>
          <w:sz w:val="24"/>
          <w:szCs w:val="24"/>
        </w:rPr>
        <w:t>（二）竞争性磋商文件报名期限：</w:t>
      </w:r>
      <w:r>
        <w:rPr>
          <w:rFonts w:ascii="宋体" w:hAnsi="宋体"/>
          <w:sz w:val="24"/>
          <w:szCs w:val="24"/>
        </w:rPr>
        <w:t>2022</w:t>
      </w:r>
      <w:r>
        <w:rPr>
          <w:rFonts w:hint="eastAsia" w:ascii="宋体" w:hAnsi="宋体"/>
          <w:sz w:val="24"/>
          <w:szCs w:val="24"/>
        </w:rPr>
        <w:t>年</w:t>
      </w:r>
      <w:r>
        <w:rPr>
          <w:rFonts w:ascii="宋体" w:hAnsi="宋体"/>
          <w:sz w:val="24"/>
          <w:szCs w:val="24"/>
        </w:rPr>
        <w:t>9</w:t>
      </w:r>
      <w:r>
        <w:rPr>
          <w:rFonts w:hint="eastAsia" w:ascii="宋体" w:hAnsi="宋体"/>
          <w:sz w:val="24"/>
          <w:szCs w:val="24"/>
        </w:rPr>
        <w:t>月</w:t>
      </w:r>
      <w:r>
        <w:rPr>
          <w:rFonts w:ascii="宋体" w:hAnsi="宋体"/>
          <w:sz w:val="24"/>
          <w:szCs w:val="24"/>
        </w:rPr>
        <w:t>29</w:t>
      </w:r>
      <w:r>
        <w:rPr>
          <w:rFonts w:hint="eastAsia" w:ascii="宋体" w:hAnsi="宋体"/>
          <w:sz w:val="24"/>
          <w:szCs w:val="24"/>
        </w:rPr>
        <w:t>日</w:t>
      </w:r>
      <w:r>
        <w:rPr>
          <w:rFonts w:ascii="宋体" w:hAnsi="宋体"/>
          <w:sz w:val="24"/>
          <w:szCs w:val="24"/>
        </w:rPr>
        <w:t>-2022</w:t>
      </w:r>
      <w:r>
        <w:rPr>
          <w:rFonts w:hint="eastAsia" w:ascii="宋体" w:hAnsi="宋体"/>
          <w:sz w:val="24"/>
          <w:szCs w:val="24"/>
        </w:rPr>
        <w:t>年</w:t>
      </w:r>
      <w:r>
        <w:rPr>
          <w:rFonts w:ascii="宋体" w:hAnsi="宋体"/>
          <w:sz w:val="24"/>
          <w:szCs w:val="24"/>
        </w:rPr>
        <w:t>10</w:t>
      </w:r>
      <w:r>
        <w:rPr>
          <w:rFonts w:hint="eastAsia" w:ascii="宋体" w:hAnsi="宋体"/>
          <w:sz w:val="24"/>
          <w:szCs w:val="24"/>
        </w:rPr>
        <w:t>月</w:t>
      </w:r>
      <w:r>
        <w:rPr>
          <w:rFonts w:ascii="宋体" w:hAnsi="宋体"/>
          <w:sz w:val="24"/>
          <w:szCs w:val="24"/>
        </w:rPr>
        <w:t>11</w:t>
      </w:r>
      <w:r>
        <w:rPr>
          <w:rFonts w:hint="eastAsia" w:ascii="宋体" w:hAnsi="宋体"/>
          <w:sz w:val="24"/>
          <w:szCs w:val="24"/>
        </w:rPr>
        <w:t>日（9:</w:t>
      </w:r>
      <w:r>
        <w:rPr>
          <w:rFonts w:ascii="宋体" w:hAnsi="宋体"/>
          <w:sz w:val="24"/>
          <w:szCs w:val="24"/>
        </w:rPr>
        <w:t>00</w:t>
      </w:r>
      <w:r>
        <w:rPr>
          <w:rFonts w:hint="eastAsia" w:ascii="宋体" w:hAnsi="宋体"/>
          <w:sz w:val="24"/>
          <w:szCs w:val="24"/>
        </w:rPr>
        <w:t>-</w:t>
      </w:r>
      <w:r>
        <w:rPr>
          <w:rFonts w:ascii="宋体" w:hAnsi="宋体"/>
          <w:sz w:val="24"/>
          <w:szCs w:val="24"/>
        </w:rPr>
        <w:t>17</w:t>
      </w:r>
      <w:r>
        <w:rPr>
          <w:rFonts w:hint="eastAsia" w:ascii="宋体" w:hAnsi="宋体"/>
          <w:sz w:val="24"/>
          <w:szCs w:val="24"/>
        </w:rPr>
        <w:t>:0</w:t>
      </w:r>
      <w:r>
        <w:rPr>
          <w:rFonts w:ascii="宋体" w:hAnsi="宋体"/>
          <w:sz w:val="24"/>
          <w:szCs w:val="24"/>
        </w:rPr>
        <w:t>0</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（三）竞争性磋商文件发售</w:t>
      </w:r>
    </w:p>
    <w:p>
      <w:pPr>
        <w:spacing w:line="360" w:lineRule="auto"/>
        <w:ind w:firstLine="480" w:firstLineChars="200"/>
        <w:rPr>
          <w:rFonts w:ascii="宋体" w:hAnsi="宋体"/>
          <w:sz w:val="24"/>
          <w:szCs w:val="24"/>
        </w:rPr>
      </w:pPr>
      <w:r>
        <w:rPr>
          <w:rFonts w:hint="eastAsia" w:ascii="宋体" w:hAnsi="宋体"/>
          <w:sz w:val="24"/>
          <w:szCs w:val="24"/>
        </w:rPr>
        <w:t>1.竞争性磋商文件报名期限内，供应商</w:t>
      </w:r>
      <w:r>
        <w:rPr>
          <w:rFonts w:hint="eastAsia" w:ascii="宋体" w:hAnsi="宋体" w:cs="宋体"/>
          <w:sz w:val="24"/>
          <w:szCs w:val="24"/>
        </w:rPr>
        <w:t>将《采购文件发售登记表》（加盖供应商公章）</w:t>
      </w:r>
      <w:r>
        <w:fldChar w:fldCharType="begin"/>
      </w:r>
      <w:r>
        <w:instrText xml:space="preserve"> HYPERLINK "mailto:及标书费转账凭证扫描后发送至hulin@cqchinabase.com" </w:instrText>
      </w:r>
      <w:r>
        <w:fldChar w:fldCharType="separate"/>
      </w:r>
      <w:r>
        <w:rPr>
          <w:rFonts w:hint="eastAsia" w:ascii="宋体" w:hAnsi="宋体" w:cs="宋体"/>
          <w:sz w:val="24"/>
          <w:szCs w:val="24"/>
        </w:rPr>
        <w:t>及标书费转账凭证扫描后发送至hulin@cqchinabase.com</w:t>
      </w:r>
      <w:r>
        <w:rPr>
          <w:rFonts w:hint="eastAsia" w:ascii="宋体" w:hAnsi="宋体" w:cs="宋体"/>
          <w:sz w:val="24"/>
          <w:szCs w:val="24"/>
        </w:rPr>
        <w:fldChar w:fldCharType="end"/>
      </w:r>
      <w:r>
        <w:rPr>
          <w:rFonts w:hint="eastAsia" w:ascii="宋体" w:hAnsi="宋体" w:cs="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2.售价：人民币</w:t>
      </w:r>
      <w:r>
        <w:rPr>
          <w:rFonts w:hint="eastAsia" w:ascii="宋体" w:hAnsi="宋体"/>
          <w:sz w:val="24"/>
          <w:szCs w:val="24"/>
          <w:u w:val="single"/>
        </w:rPr>
        <w:t xml:space="preserve"> 300 </w:t>
      </w:r>
      <w:r>
        <w:rPr>
          <w:rFonts w:hint="eastAsia" w:ascii="宋体" w:hAnsi="宋体"/>
          <w:sz w:val="24"/>
          <w:szCs w:val="24"/>
        </w:rPr>
        <w:t>元/分包（售后不退）</w:t>
      </w:r>
    </w:p>
    <w:p>
      <w:pPr>
        <w:spacing w:line="360" w:lineRule="auto"/>
        <w:ind w:firstLine="480" w:firstLineChars="200"/>
        <w:rPr>
          <w:rFonts w:ascii="宋体" w:hAnsi="宋体" w:cs="宋体"/>
          <w:sz w:val="24"/>
          <w:szCs w:val="24"/>
        </w:rPr>
      </w:pPr>
      <w:r>
        <w:rPr>
          <w:rFonts w:hint="eastAsia" w:ascii="宋体" w:hAnsi="宋体" w:cs="宋体"/>
          <w:sz w:val="24"/>
          <w:szCs w:val="24"/>
        </w:rPr>
        <w:t>3.收款账户：</w:t>
      </w:r>
    </w:p>
    <w:p>
      <w:pPr>
        <w:spacing w:line="360" w:lineRule="auto"/>
        <w:ind w:firstLine="720" w:firstLineChars="300"/>
        <w:rPr>
          <w:rFonts w:ascii="宋体" w:hAnsi="宋体" w:cs="宋体"/>
          <w:sz w:val="24"/>
          <w:szCs w:val="24"/>
        </w:rPr>
      </w:pPr>
      <w:r>
        <w:rPr>
          <w:rFonts w:hint="eastAsia" w:ascii="宋体" w:hAnsi="宋体" w:cs="宋体"/>
          <w:sz w:val="24"/>
          <w:szCs w:val="24"/>
        </w:rPr>
        <w:t>户  名：重庆市中基致信招标代理有限公司</w:t>
      </w:r>
    </w:p>
    <w:p>
      <w:pPr>
        <w:spacing w:line="360" w:lineRule="auto"/>
        <w:ind w:firstLine="720" w:firstLineChars="300"/>
        <w:rPr>
          <w:rFonts w:ascii="宋体" w:hAnsi="宋体" w:cs="宋体"/>
          <w:sz w:val="24"/>
          <w:szCs w:val="24"/>
        </w:rPr>
      </w:pPr>
      <w:r>
        <w:rPr>
          <w:rFonts w:hint="eastAsia" w:ascii="宋体" w:hAnsi="宋体" w:cs="宋体"/>
          <w:sz w:val="24"/>
          <w:szCs w:val="24"/>
        </w:rPr>
        <w:t>开户 行：中国银行重庆江北支行</w:t>
      </w:r>
    </w:p>
    <w:p>
      <w:pPr>
        <w:spacing w:line="360" w:lineRule="auto"/>
        <w:ind w:firstLine="720" w:firstLineChars="300"/>
        <w:rPr>
          <w:rFonts w:ascii="宋体" w:hAnsi="宋体" w:cs="宋体"/>
          <w:sz w:val="24"/>
          <w:szCs w:val="24"/>
        </w:rPr>
      </w:pPr>
      <w:r>
        <w:rPr>
          <w:rFonts w:hint="eastAsia" w:ascii="宋体" w:hAnsi="宋体" w:cs="宋体"/>
          <w:sz w:val="24"/>
          <w:szCs w:val="24"/>
        </w:rPr>
        <w:t>账  号：1144 6718 4234</w:t>
      </w:r>
    </w:p>
    <w:p>
      <w:pPr>
        <w:spacing w:line="360" w:lineRule="auto"/>
        <w:ind w:firstLine="480" w:firstLineChars="200"/>
        <w:rPr>
          <w:rFonts w:ascii="宋体" w:hAnsi="宋体"/>
          <w:sz w:val="24"/>
          <w:szCs w:val="24"/>
        </w:rPr>
      </w:pPr>
      <w:r>
        <w:rPr>
          <w:rFonts w:hint="eastAsia" w:ascii="宋体" w:hAnsi="宋体"/>
          <w:sz w:val="24"/>
          <w:szCs w:val="24"/>
        </w:rPr>
        <w:t>4.未进行报名的潜在供应商将不得参与磋商。</w:t>
      </w:r>
    </w:p>
    <w:p>
      <w:pPr>
        <w:spacing w:line="360" w:lineRule="auto"/>
        <w:ind w:firstLine="480" w:firstLineChars="200"/>
        <w:rPr>
          <w:rFonts w:ascii="宋体" w:hAnsi="宋体"/>
          <w:sz w:val="24"/>
          <w:szCs w:val="24"/>
        </w:rPr>
      </w:pPr>
      <w:r>
        <w:rPr>
          <w:rFonts w:hint="eastAsia" w:ascii="宋体" w:hAnsi="宋体"/>
          <w:sz w:val="24"/>
          <w:szCs w:val="24"/>
        </w:rPr>
        <w:t>（四）供应商须满足以下三种要件，其响应文件才被接受：</w:t>
      </w:r>
    </w:p>
    <w:p>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完成报名；</w:t>
      </w:r>
    </w:p>
    <w:p>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按时递交了响应文件；</w:t>
      </w:r>
    </w:p>
    <w:p>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按时签到。</w:t>
      </w:r>
    </w:p>
    <w:p>
      <w:pPr>
        <w:spacing w:line="360" w:lineRule="auto"/>
        <w:ind w:firstLine="480" w:firstLineChars="200"/>
        <w:rPr>
          <w:rFonts w:ascii="宋体" w:hAnsi="宋体"/>
          <w:sz w:val="24"/>
          <w:szCs w:val="24"/>
        </w:rPr>
      </w:pPr>
      <w:r>
        <w:rPr>
          <w:rFonts w:hint="eastAsia" w:ascii="宋体" w:hAnsi="宋体"/>
          <w:sz w:val="24"/>
          <w:szCs w:val="24"/>
        </w:rPr>
        <w:t>（五）递交响应文件地点：重庆市中基致信招标代理有限公司会议室</w:t>
      </w:r>
    </w:p>
    <w:p>
      <w:pPr>
        <w:spacing w:line="360" w:lineRule="auto"/>
        <w:ind w:firstLine="480" w:firstLineChars="200"/>
        <w:rPr>
          <w:rFonts w:ascii="宋体" w:hAnsi="宋体"/>
          <w:sz w:val="24"/>
          <w:szCs w:val="24"/>
        </w:rPr>
      </w:pPr>
      <w:r>
        <w:rPr>
          <w:rFonts w:hint="eastAsia" w:ascii="宋体" w:hAnsi="宋体"/>
          <w:sz w:val="24"/>
          <w:szCs w:val="24"/>
        </w:rPr>
        <w:t>（六）响应文件递交开始和截止时间：</w:t>
      </w:r>
      <w:r>
        <w:rPr>
          <w:rFonts w:ascii="宋体" w:hAnsi="宋体"/>
          <w:sz w:val="24"/>
          <w:szCs w:val="24"/>
        </w:rPr>
        <w:t>2022</w:t>
      </w:r>
      <w:r>
        <w:rPr>
          <w:rFonts w:hint="eastAsia" w:ascii="宋体" w:hAnsi="宋体"/>
          <w:sz w:val="24"/>
          <w:szCs w:val="24"/>
        </w:rPr>
        <w:t>年</w:t>
      </w:r>
      <w:r>
        <w:rPr>
          <w:rFonts w:ascii="宋体" w:hAnsi="宋体"/>
          <w:sz w:val="24"/>
          <w:szCs w:val="24"/>
        </w:rPr>
        <w:t>10</w:t>
      </w:r>
      <w:r>
        <w:rPr>
          <w:rFonts w:hint="eastAsia" w:ascii="宋体" w:hAnsi="宋体"/>
          <w:sz w:val="24"/>
          <w:szCs w:val="24"/>
        </w:rPr>
        <w:t>月</w:t>
      </w:r>
      <w:r>
        <w:rPr>
          <w:rFonts w:ascii="宋体" w:hAnsi="宋体"/>
          <w:sz w:val="24"/>
          <w:szCs w:val="24"/>
        </w:rPr>
        <w:t>13</w:t>
      </w:r>
      <w:r>
        <w:rPr>
          <w:rFonts w:hint="eastAsia" w:ascii="宋体" w:hAnsi="宋体"/>
          <w:sz w:val="24"/>
          <w:szCs w:val="24"/>
        </w:rPr>
        <w:t>日北京时间</w:t>
      </w:r>
      <w:r>
        <w:rPr>
          <w:rFonts w:ascii="宋体" w:hAnsi="宋体"/>
          <w:sz w:val="24"/>
          <w:szCs w:val="24"/>
        </w:rPr>
        <w:t>14</w:t>
      </w:r>
      <w:r>
        <w:rPr>
          <w:rFonts w:hint="eastAsia" w:ascii="宋体" w:hAnsi="宋体"/>
          <w:sz w:val="24"/>
          <w:szCs w:val="24"/>
        </w:rPr>
        <w:t>:</w:t>
      </w:r>
      <w:r>
        <w:rPr>
          <w:rFonts w:ascii="宋体" w:hAnsi="宋体"/>
          <w:sz w:val="24"/>
          <w:szCs w:val="24"/>
        </w:rPr>
        <w:t>30</w:t>
      </w:r>
      <w:r>
        <w:rPr>
          <w:rFonts w:hint="eastAsia" w:ascii="宋体" w:hAnsi="宋体"/>
          <w:sz w:val="24"/>
          <w:szCs w:val="24"/>
        </w:rPr>
        <w:t>-</w:t>
      </w:r>
      <w:r>
        <w:rPr>
          <w:rFonts w:ascii="宋体" w:hAnsi="宋体"/>
          <w:sz w:val="24"/>
          <w:szCs w:val="24"/>
        </w:rPr>
        <w:t>15</w:t>
      </w:r>
      <w:r>
        <w:rPr>
          <w:rFonts w:hint="eastAsia" w:ascii="宋体" w:hAnsi="宋体"/>
          <w:sz w:val="24"/>
          <w:szCs w:val="24"/>
        </w:rPr>
        <w:t>:</w:t>
      </w:r>
      <w:r>
        <w:rPr>
          <w:rFonts w:ascii="宋体" w:hAnsi="宋体"/>
          <w:sz w:val="24"/>
          <w:szCs w:val="24"/>
        </w:rPr>
        <w:t>0</w:t>
      </w:r>
      <w:r>
        <w:rPr>
          <w:rFonts w:hint="eastAsia" w:ascii="宋体" w:hAnsi="宋体"/>
          <w:sz w:val="24"/>
          <w:szCs w:val="24"/>
        </w:rPr>
        <w:t>0</w:t>
      </w:r>
    </w:p>
    <w:p>
      <w:pPr>
        <w:spacing w:line="360" w:lineRule="auto"/>
        <w:ind w:firstLine="480" w:firstLineChars="200"/>
        <w:rPr>
          <w:rFonts w:ascii="宋体" w:hAnsi="宋体"/>
          <w:sz w:val="24"/>
          <w:szCs w:val="24"/>
          <w:u w:val="single"/>
        </w:rPr>
      </w:pPr>
      <w:r>
        <w:rPr>
          <w:rFonts w:hint="eastAsia" w:ascii="宋体" w:hAnsi="宋体"/>
          <w:sz w:val="24"/>
          <w:szCs w:val="24"/>
        </w:rPr>
        <w:t>（七）响应文件开启时间：</w:t>
      </w:r>
      <w:r>
        <w:rPr>
          <w:rFonts w:ascii="宋体" w:hAnsi="宋体"/>
          <w:sz w:val="24"/>
          <w:szCs w:val="24"/>
        </w:rPr>
        <w:t>2022</w:t>
      </w:r>
      <w:r>
        <w:rPr>
          <w:rFonts w:hint="eastAsia" w:ascii="宋体" w:hAnsi="宋体"/>
          <w:sz w:val="24"/>
          <w:szCs w:val="24"/>
        </w:rPr>
        <w:t>年</w:t>
      </w:r>
      <w:r>
        <w:rPr>
          <w:rFonts w:ascii="宋体" w:hAnsi="宋体"/>
          <w:sz w:val="24"/>
          <w:szCs w:val="24"/>
        </w:rPr>
        <w:t>10</w:t>
      </w:r>
      <w:r>
        <w:rPr>
          <w:rFonts w:hint="eastAsia" w:ascii="宋体" w:hAnsi="宋体"/>
          <w:sz w:val="24"/>
          <w:szCs w:val="24"/>
        </w:rPr>
        <w:t>月</w:t>
      </w:r>
      <w:r>
        <w:rPr>
          <w:rFonts w:ascii="宋体" w:hAnsi="宋体"/>
          <w:sz w:val="24"/>
          <w:szCs w:val="24"/>
        </w:rPr>
        <w:t>13</w:t>
      </w:r>
      <w:r>
        <w:rPr>
          <w:rFonts w:hint="eastAsia" w:ascii="宋体" w:hAnsi="宋体"/>
          <w:sz w:val="24"/>
          <w:szCs w:val="24"/>
        </w:rPr>
        <w:t>日北京时间</w:t>
      </w:r>
      <w:r>
        <w:rPr>
          <w:rFonts w:ascii="宋体" w:hAnsi="宋体"/>
          <w:sz w:val="24"/>
          <w:szCs w:val="24"/>
        </w:rPr>
        <w:t>15</w:t>
      </w:r>
      <w:r>
        <w:rPr>
          <w:rFonts w:hint="eastAsia" w:ascii="宋体" w:hAnsi="宋体"/>
          <w:sz w:val="24"/>
          <w:szCs w:val="24"/>
        </w:rPr>
        <w:t>:</w:t>
      </w:r>
      <w:r>
        <w:rPr>
          <w:rFonts w:ascii="宋体" w:hAnsi="宋体"/>
          <w:sz w:val="24"/>
          <w:szCs w:val="24"/>
        </w:rPr>
        <w:t>0</w:t>
      </w:r>
      <w:r>
        <w:rPr>
          <w:rFonts w:hint="eastAsia" w:ascii="宋体" w:hAnsi="宋体"/>
          <w:sz w:val="24"/>
          <w:szCs w:val="24"/>
        </w:rPr>
        <w:t>0</w:t>
      </w:r>
    </w:p>
    <w:p>
      <w:pPr>
        <w:pStyle w:val="6"/>
        <w:spacing w:before="0" w:after="0" w:line="360" w:lineRule="auto"/>
        <w:ind w:firstLine="482" w:firstLineChars="200"/>
        <w:rPr>
          <w:rFonts w:ascii="宋体" w:hAnsi="宋体"/>
          <w:sz w:val="24"/>
          <w:szCs w:val="24"/>
        </w:rPr>
      </w:pPr>
      <w:bookmarkStart w:id="14" w:name="_Toc75258775"/>
      <w:bookmarkStart w:id="15" w:name="_Toc373860294"/>
      <w:bookmarkStart w:id="16" w:name="_Toc115344385"/>
      <w:r>
        <w:rPr>
          <w:rFonts w:hint="eastAsia" w:ascii="宋体" w:hAnsi="宋体"/>
          <w:sz w:val="24"/>
          <w:szCs w:val="24"/>
        </w:rPr>
        <w:t>五、磋商保证金</w:t>
      </w:r>
      <w:bookmarkEnd w:id="14"/>
      <w:bookmarkEnd w:id="15"/>
      <w:bookmarkEnd w:id="16"/>
    </w:p>
    <w:p>
      <w:pPr>
        <w:snapToGrid w:val="0"/>
        <w:spacing w:line="360" w:lineRule="auto"/>
        <w:ind w:firstLine="480" w:firstLineChars="200"/>
        <w:rPr>
          <w:rFonts w:ascii="宋体" w:hAnsi="宋体"/>
          <w:sz w:val="24"/>
          <w:szCs w:val="24"/>
        </w:rPr>
      </w:pPr>
      <w:bookmarkStart w:id="17" w:name="_Toc530038692"/>
      <w:r>
        <w:rPr>
          <w:rFonts w:hint="eastAsia" w:ascii="宋体" w:hAnsi="宋体"/>
          <w:sz w:val="24"/>
          <w:szCs w:val="24"/>
        </w:rPr>
        <w:t>（一）磋商保证金递交</w:t>
      </w:r>
    </w:p>
    <w:p>
      <w:pPr>
        <w:snapToGrid w:val="0"/>
        <w:spacing w:line="360" w:lineRule="auto"/>
        <w:ind w:firstLine="480" w:firstLineChars="200"/>
        <w:rPr>
          <w:rFonts w:ascii="宋体" w:hAnsi="宋体"/>
          <w:sz w:val="24"/>
          <w:szCs w:val="24"/>
        </w:rPr>
      </w:pPr>
      <w:r>
        <w:rPr>
          <w:rFonts w:hint="eastAsia" w:ascii="宋体" w:hAnsi="宋体"/>
          <w:sz w:val="24"/>
          <w:szCs w:val="24"/>
        </w:rPr>
        <w:t>供应商须按本项目规定的磋商保证金金额进行缴纳（</w:t>
      </w:r>
      <w:r>
        <w:rPr>
          <w:rFonts w:hint="eastAsia" w:ascii="宋体" w:hAnsi="宋体"/>
          <w:b/>
          <w:bCs/>
          <w:sz w:val="24"/>
          <w:szCs w:val="24"/>
        </w:rPr>
        <w:t>保证金金额详见本篇，一、竞争性磋商内容</w:t>
      </w:r>
      <w:r>
        <w:rPr>
          <w:rFonts w:hint="eastAsia" w:ascii="宋体" w:hAnsi="宋体"/>
          <w:sz w:val="24"/>
          <w:szCs w:val="24"/>
        </w:rPr>
        <w:t>），由供应商从其单位账户将磋商保证金汇至以下任一账户，磋商保证金的到账截止时间为202</w:t>
      </w:r>
      <w:r>
        <w:rPr>
          <w:rFonts w:ascii="宋体" w:hAnsi="宋体"/>
          <w:sz w:val="24"/>
          <w:szCs w:val="24"/>
        </w:rPr>
        <w:t>2</w:t>
      </w:r>
      <w:r>
        <w:rPr>
          <w:rFonts w:hint="eastAsia" w:ascii="宋体" w:hAnsi="宋体"/>
          <w:sz w:val="24"/>
          <w:szCs w:val="24"/>
        </w:rPr>
        <w:t>年</w:t>
      </w:r>
      <w:r>
        <w:rPr>
          <w:rFonts w:ascii="宋体" w:hAnsi="宋体"/>
          <w:sz w:val="24"/>
          <w:szCs w:val="24"/>
        </w:rPr>
        <w:t>10</w:t>
      </w:r>
      <w:r>
        <w:rPr>
          <w:rFonts w:hint="eastAsia" w:ascii="宋体" w:hAnsi="宋体"/>
          <w:sz w:val="24"/>
          <w:szCs w:val="24"/>
        </w:rPr>
        <w:t>月</w:t>
      </w:r>
      <w:r>
        <w:rPr>
          <w:rFonts w:ascii="宋体" w:hAnsi="宋体"/>
          <w:sz w:val="24"/>
          <w:szCs w:val="24"/>
        </w:rPr>
        <w:t>12</w:t>
      </w:r>
      <w:r>
        <w:rPr>
          <w:rFonts w:hint="eastAsia" w:ascii="宋体" w:hAnsi="宋体"/>
          <w:sz w:val="24"/>
          <w:szCs w:val="24"/>
        </w:rPr>
        <w:t>日17:00。缴纳保证金时必须备注项目号。</w:t>
      </w:r>
    </w:p>
    <w:p>
      <w:pPr>
        <w:snapToGrid w:val="0"/>
        <w:spacing w:line="360" w:lineRule="auto"/>
        <w:ind w:firstLine="480" w:firstLineChars="200"/>
        <w:rPr>
          <w:rFonts w:ascii="宋体" w:hAnsi="宋体"/>
          <w:sz w:val="24"/>
          <w:szCs w:val="24"/>
        </w:rPr>
      </w:pPr>
      <w:r>
        <w:rPr>
          <w:rFonts w:hint="eastAsia" w:ascii="宋体" w:hAnsi="宋体"/>
          <w:sz w:val="24"/>
          <w:szCs w:val="24"/>
        </w:rPr>
        <w:t>投标保证金账户：</w:t>
      </w:r>
    </w:p>
    <w:p>
      <w:pPr>
        <w:snapToGrid w:val="0"/>
        <w:spacing w:line="360" w:lineRule="auto"/>
        <w:ind w:firstLine="480" w:firstLineChars="200"/>
        <w:rPr>
          <w:rFonts w:ascii="宋体" w:hAnsi="宋体"/>
          <w:sz w:val="24"/>
          <w:szCs w:val="24"/>
        </w:rPr>
      </w:pPr>
      <w:r>
        <w:rPr>
          <w:rFonts w:hint="eastAsia" w:ascii="宋体" w:hAnsi="宋体"/>
          <w:sz w:val="24"/>
          <w:szCs w:val="24"/>
        </w:rPr>
        <w:t>户  名：重庆市中基致信招标代理有限公司</w:t>
      </w:r>
    </w:p>
    <w:p>
      <w:pPr>
        <w:snapToGrid w:val="0"/>
        <w:spacing w:line="360" w:lineRule="auto"/>
        <w:ind w:firstLine="480" w:firstLineChars="200"/>
        <w:rPr>
          <w:rFonts w:ascii="宋体" w:hAnsi="宋体"/>
          <w:sz w:val="24"/>
          <w:szCs w:val="24"/>
        </w:rPr>
      </w:pPr>
      <w:r>
        <w:rPr>
          <w:rFonts w:hint="eastAsia" w:ascii="宋体" w:hAnsi="宋体"/>
          <w:sz w:val="24"/>
          <w:szCs w:val="24"/>
        </w:rPr>
        <w:t>开户行：中国银行重庆江北支行</w:t>
      </w:r>
    </w:p>
    <w:p>
      <w:pPr>
        <w:snapToGrid w:val="0"/>
        <w:spacing w:line="360" w:lineRule="auto"/>
        <w:ind w:firstLine="480" w:firstLineChars="200"/>
        <w:rPr>
          <w:rFonts w:ascii="宋体" w:hAnsi="宋体"/>
          <w:sz w:val="24"/>
          <w:szCs w:val="24"/>
        </w:rPr>
      </w:pPr>
      <w:r>
        <w:rPr>
          <w:rFonts w:hint="eastAsia" w:ascii="宋体" w:hAnsi="宋体"/>
          <w:sz w:val="24"/>
          <w:szCs w:val="24"/>
        </w:rPr>
        <w:t>账  号：1144 6718 4234</w:t>
      </w:r>
    </w:p>
    <w:p>
      <w:pPr>
        <w:snapToGrid w:val="0"/>
        <w:spacing w:line="360" w:lineRule="auto"/>
        <w:ind w:firstLine="480" w:firstLineChars="200"/>
        <w:rPr>
          <w:rFonts w:ascii="宋体" w:hAnsi="宋体"/>
          <w:sz w:val="24"/>
          <w:szCs w:val="24"/>
        </w:rPr>
      </w:pPr>
      <w:r>
        <w:rPr>
          <w:rFonts w:hint="eastAsia" w:ascii="宋体" w:hAnsi="宋体"/>
          <w:sz w:val="24"/>
          <w:szCs w:val="24"/>
        </w:rPr>
        <w:t>（二）保证金退还方式</w:t>
      </w:r>
    </w:p>
    <w:p>
      <w:pPr>
        <w:snapToGrid w:val="0"/>
        <w:spacing w:line="360" w:lineRule="auto"/>
        <w:ind w:firstLine="480" w:firstLineChars="200"/>
        <w:rPr>
          <w:rFonts w:ascii="宋体" w:hAnsi="宋体"/>
          <w:sz w:val="24"/>
          <w:szCs w:val="24"/>
        </w:rPr>
      </w:pPr>
      <w:r>
        <w:rPr>
          <w:rFonts w:hint="eastAsia" w:ascii="宋体" w:hAnsi="宋体"/>
          <w:sz w:val="24"/>
          <w:szCs w:val="24"/>
        </w:rPr>
        <w:t>1.非成交供应商的保证金，在成交通知书发放后，由采购代理机构在五个工作日内按来款渠道直接退还。</w:t>
      </w:r>
    </w:p>
    <w:p>
      <w:pPr>
        <w:snapToGrid w:val="0"/>
        <w:spacing w:line="360" w:lineRule="auto"/>
        <w:ind w:firstLine="480" w:firstLineChars="200"/>
        <w:rPr>
          <w:rFonts w:ascii="宋体" w:hAnsi="宋体"/>
          <w:sz w:val="24"/>
          <w:szCs w:val="24"/>
        </w:rPr>
      </w:pPr>
      <w:r>
        <w:rPr>
          <w:rFonts w:hint="eastAsia" w:ascii="宋体" w:hAnsi="宋体"/>
          <w:sz w:val="24"/>
          <w:szCs w:val="24"/>
        </w:rPr>
        <w:t>2.成交供应商的投标保证金，在成交供应商与采购人签订合同后，由采购代理机构扣除中标服务费后在五个工作日内按资金来款渠道直接退还。</w:t>
      </w:r>
    </w:p>
    <w:p>
      <w:pPr>
        <w:snapToGrid w:val="0"/>
        <w:spacing w:line="360" w:lineRule="auto"/>
        <w:ind w:firstLine="480" w:firstLineChars="200"/>
        <w:rPr>
          <w:rFonts w:ascii="宋体" w:hAnsi="宋体"/>
          <w:sz w:val="24"/>
          <w:szCs w:val="24"/>
        </w:rPr>
      </w:pPr>
      <w:r>
        <w:rPr>
          <w:rFonts w:hint="eastAsia" w:ascii="宋体" w:hAnsi="宋体"/>
          <w:sz w:val="24"/>
          <w:szCs w:val="24"/>
        </w:rPr>
        <w:t>咨询电话：（023）88758852。</w:t>
      </w:r>
    </w:p>
    <w:p>
      <w:pPr>
        <w:snapToGrid w:val="0"/>
        <w:spacing w:line="360" w:lineRule="auto"/>
        <w:ind w:firstLine="480" w:firstLineChars="200"/>
        <w:rPr>
          <w:rFonts w:ascii="宋体" w:hAnsi="宋体"/>
          <w:sz w:val="24"/>
          <w:szCs w:val="24"/>
        </w:rPr>
      </w:pPr>
      <w:r>
        <w:rPr>
          <w:rFonts w:hint="eastAsia" w:ascii="宋体" w:hAnsi="宋体"/>
          <w:sz w:val="24"/>
          <w:szCs w:val="24"/>
        </w:rPr>
        <w:t>（二）保证金退还方式</w:t>
      </w:r>
    </w:p>
    <w:p>
      <w:pPr>
        <w:snapToGrid w:val="0"/>
        <w:spacing w:line="360" w:lineRule="auto"/>
        <w:ind w:firstLine="480" w:firstLineChars="200"/>
        <w:rPr>
          <w:rFonts w:ascii="宋体" w:hAnsi="宋体"/>
          <w:sz w:val="24"/>
          <w:szCs w:val="24"/>
        </w:rPr>
      </w:pPr>
      <w:r>
        <w:rPr>
          <w:rFonts w:hint="eastAsia" w:ascii="宋体" w:hAnsi="宋体"/>
          <w:sz w:val="24"/>
          <w:szCs w:val="24"/>
        </w:rPr>
        <w:t>1.未成交供应商的保证金，在中标通知书发放后，由采购代理机构在五个工作日内按来款渠道直接退还。</w:t>
      </w:r>
    </w:p>
    <w:p>
      <w:pPr>
        <w:snapToGrid w:val="0"/>
        <w:spacing w:line="360" w:lineRule="auto"/>
        <w:ind w:firstLine="480" w:firstLineChars="200"/>
        <w:rPr>
          <w:rFonts w:ascii="宋体" w:hAnsi="宋体"/>
          <w:sz w:val="24"/>
          <w:szCs w:val="24"/>
        </w:rPr>
      </w:pPr>
      <w:r>
        <w:rPr>
          <w:rFonts w:hint="eastAsia" w:ascii="宋体" w:hAnsi="宋体"/>
          <w:sz w:val="24"/>
          <w:szCs w:val="24"/>
        </w:rPr>
        <w:t>2. 成交供应商的投标保证金，在成交供应商与采购人签订合同并将合同复印件递交采购代理机构后，由采购代理机构扣除中标服务费后在五个工作日内按资金来款渠道直接退还。</w:t>
      </w:r>
    </w:p>
    <w:p>
      <w:pPr>
        <w:snapToGrid w:val="0"/>
        <w:spacing w:line="360" w:lineRule="auto"/>
        <w:ind w:firstLine="480" w:firstLineChars="200"/>
        <w:jc w:val="left"/>
        <w:rPr>
          <w:rFonts w:ascii="宋体" w:hAnsi="宋体"/>
          <w:sz w:val="24"/>
          <w:szCs w:val="24"/>
        </w:rPr>
      </w:pPr>
      <w:r>
        <w:rPr>
          <w:rFonts w:hint="eastAsia" w:ascii="宋体" w:hAnsi="宋体"/>
          <w:sz w:val="24"/>
          <w:szCs w:val="24"/>
        </w:rPr>
        <w:t>咨询电话：（023）88758852。</w:t>
      </w:r>
    </w:p>
    <w:p>
      <w:pPr>
        <w:pStyle w:val="6"/>
        <w:spacing w:before="0" w:after="0" w:line="360" w:lineRule="auto"/>
        <w:ind w:firstLine="482" w:firstLineChars="200"/>
        <w:rPr>
          <w:rFonts w:ascii="宋体" w:hAnsi="宋体"/>
          <w:sz w:val="24"/>
          <w:szCs w:val="24"/>
        </w:rPr>
      </w:pPr>
      <w:bookmarkStart w:id="18" w:name="_Toc75258776"/>
      <w:bookmarkStart w:id="19" w:name="_Toc115344386"/>
      <w:r>
        <w:rPr>
          <w:rFonts w:hint="eastAsia" w:ascii="宋体" w:hAnsi="宋体"/>
          <w:sz w:val="24"/>
          <w:szCs w:val="24"/>
        </w:rPr>
        <w:t>六、采购项目需落实的政府采购政策</w:t>
      </w:r>
      <w:bookmarkEnd w:id="17"/>
      <w:bookmarkEnd w:id="18"/>
      <w:bookmarkEnd w:id="19"/>
    </w:p>
    <w:p>
      <w:pPr>
        <w:snapToGrid w:val="0"/>
        <w:spacing w:line="360" w:lineRule="auto"/>
        <w:ind w:firstLine="480" w:firstLineChars="200"/>
        <w:rPr>
          <w:rFonts w:ascii="宋体" w:hAnsi="宋体"/>
          <w:sz w:val="24"/>
          <w:szCs w:val="24"/>
        </w:rPr>
      </w:pPr>
      <w:r>
        <w:rPr>
          <w:rFonts w:hint="eastAsia" w:ascii="宋体" w:hAnsi="宋体"/>
          <w:sz w:val="24"/>
          <w:szCs w:val="24"/>
        </w:rPr>
        <w:t>（一）按照《财政部生态环境部关于印发环境标志产品政府采购品目清单的通知》（财库〔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18</w:t>
      </w:r>
      <w:r>
        <w:rPr>
          <w:rFonts w:hint="eastAsia" w:ascii="宋体" w:hAnsi="宋体"/>
          <w:sz w:val="24"/>
          <w:szCs w:val="24"/>
        </w:rPr>
        <w:t>号）和《财政部发展改革委关于印发节能产品政府采购品目清单的通知》（财库〔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19</w:t>
      </w:r>
      <w:r>
        <w:rPr>
          <w:rFonts w:hint="eastAsia" w:ascii="宋体" w:hAnsi="宋体"/>
          <w:sz w:val="24"/>
          <w:szCs w:val="24"/>
        </w:rPr>
        <w:t>号）的规定，落实国家节能环保政策。</w:t>
      </w:r>
    </w:p>
    <w:p>
      <w:pPr>
        <w:snapToGrid w:val="0"/>
        <w:spacing w:line="360" w:lineRule="auto"/>
        <w:ind w:firstLine="480" w:firstLineChars="200"/>
        <w:rPr>
          <w:rFonts w:ascii="宋体" w:hAnsi="宋体"/>
          <w:sz w:val="24"/>
          <w:szCs w:val="24"/>
        </w:rPr>
      </w:pPr>
      <w:r>
        <w:rPr>
          <w:rFonts w:hint="eastAsia" w:ascii="宋体" w:hAnsi="宋体"/>
          <w:sz w:val="24"/>
          <w:szCs w:val="24"/>
        </w:rPr>
        <w:t>（二）按照《关于印发&lt;政府采购促进中小企业发展管理办法&gt;的通知》（财库〔2020〕46号）的规定，落实促进中小企业发展政策。</w:t>
      </w:r>
    </w:p>
    <w:p>
      <w:pPr>
        <w:snapToGrid w:val="0"/>
        <w:spacing w:line="360" w:lineRule="auto"/>
        <w:ind w:firstLine="480" w:firstLineChars="200"/>
        <w:rPr>
          <w:rFonts w:ascii="宋体" w:hAnsi="宋体"/>
          <w:sz w:val="24"/>
          <w:szCs w:val="24"/>
        </w:rPr>
      </w:pPr>
      <w:r>
        <w:rPr>
          <w:rFonts w:hint="eastAsia" w:ascii="宋体" w:hAnsi="宋体"/>
          <w:sz w:val="24"/>
          <w:szCs w:val="24"/>
        </w:rPr>
        <w:t>（三）按照《财政部、司法部关于政府采购支持监狱企业发展有关问题的通知》（财库〔</w:t>
      </w:r>
      <w:r>
        <w:rPr>
          <w:rFonts w:ascii="宋体" w:hAnsi="宋体"/>
          <w:sz w:val="24"/>
          <w:szCs w:val="24"/>
        </w:rPr>
        <w:t>2014</w:t>
      </w:r>
      <w:r>
        <w:rPr>
          <w:rFonts w:hint="eastAsia" w:ascii="宋体" w:hAnsi="宋体"/>
          <w:sz w:val="24"/>
          <w:szCs w:val="24"/>
        </w:rPr>
        <w:t>〕</w:t>
      </w:r>
      <w:r>
        <w:rPr>
          <w:rFonts w:ascii="宋体" w:hAnsi="宋体"/>
          <w:sz w:val="24"/>
          <w:szCs w:val="24"/>
        </w:rPr>
        <w:t>68</w:t>
      </w:r>
      <w:r>
        <w:rPr>
          <w:rFonts w:hint="eastAsia" w:ascii="宋体" w:hAnsi="宋体"/>
          <w:sz w:val="24"/>
          <w:szCs w:val="24"/>
        </w:rPr>
        <w:t>号）的规定，落实支持监狱企业发展政策。</w:t>
      </w:r>
    </w:p>
    <w:p>
      <w:pPr>
        <w:snapToGrid w:val="0"/>
        <w:spacing w:line="360" w:lineRule="auto"/>
        <w:ind w:firstLine="480" w:firstLineChars="200"/>
        <w:rPr>
          <w:rFonts w:ascii="宋体" w:hAnsi="宋体"/>
          <w:sz w:val="24"/>
          <w:szCs w:val="24"/>
        </w:rPr>
      </w:pPr>
      <w:r>
        <w:rPr>
          <w:rFonts w:hint="eastAsia" w:ascii="宋体" w:hAnsi="宋体"/>
          <w:sz w:val="24"/>
          <w:szCs w:val="24"/>
        </w:rPr>
        <w:t>（四）按照《三部门联合发布关于促进残疾人就业政府采购政策的通知》（财库〔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 xml:space="preserve"> 141</w:t>
      </w:r>
      <w:r>
        <w:rPr>
          <w:rFonts w:hint="eastAsia" w:ascii="宋体" w:hAnsi="宋体"/>
          <w:sz w:val="24"/>
          <w:szCs w:val="24"/>
        </w:rPr>
        <w:t>号）的规定，落实支持残疾人福利性单位发展政策。</w:t>
      </w:r>
    </w:p>
    <w:p>
      <w:pPr>
        <w:pStyle w:val="6"/>
        <w:spacing w:before="0" w:after="0" w:line="360" w:lineRule="auto"/>
        <w:ind w:firstLine="482" w:firstLineChars="200"/>
        <w:rPr>
          <w:rFonts w:ascii="宋体" w:hAnsi="宋体"/>
          <w:sz w:val="24"/>
          <w:szCs w:val="24"/>
        </w:rPr>
      </w:pPr>
      <w:bookmarkStart w:id="20" w:name="_Toc75258777"/>
      <w:bookmarkStart w:id="21" w:name="_Toc115344387"/>
      <w:r>
        <w:rPr>
          <w:rFonts w:hint="eastAsia" w:ascii="宋体" w:hAnsi="宋体"/>
          <w:sz w:val="24"/>
          <w:szCs w:val="24"/>
        </w:rPr>
        <w:t>七、其它有关规定</w:t>
      </w:r>
      <w:bookmarkEnd w:id="20"/>
      <w:bookmarkEnd w:id="21"/>
    </w:p>
    <w:p>
      <w:pPr>
        <w:snapToGrid w:val="0"/>
        <w:spacing w:line="360" w:lineRule="auto"/>
        <w:ind w:firstLine="480" w:firstLineChars="200"/>
        <w:rPr>
          <w:rFonts w:ascii="宋体" w:hAnsi="宋体"/>
          <w:sz w:val="24"/>
          <w:szCs w:val="24"/>
        </w:rPr>
      </w:pPr>
      <w:r>
        <w:rPr>
          <w:rFonts w:hint="eastAsia" w:ascii="宋体" w:hAnsi="宋体"/>
          <w:sz w:val="24"/>
          <w:szCs w:val="24"/>
        </w:rPr>
        <w:t>（一）单位负责人为同一人或者存在直接控股、管理关系的不同供应商，不得参加同一合同项下的采购活动，否则均为无效响应。</w:t>
      </w:r>
    </w:p>
    <w:p>
      <w:pPr>
        <w:snapToGrid w:val="0"/>
        <w:spacing w:line="360" w:lineRule="auto"/>
        <w:ind w:firstLine="480" w:firstLineChars="200"/>
        <w:rPr>
          <w:rFonts w:ascii="宋体" w:hAnsi="宋体"/>
          <w:sz w:val="24"/>
          <w:szCs w:val="24"/>
        </w:rPr>
      </w:pPr>
      <w:r>
        <w:rPr>
          <w:rFonts w:hint="eastAsia" w:ascii="宋体" w:hAnsi="宋体"/>
          <w:sz w:val="24"/>
          <w:szCs w:val="24"/>
        </w:rPr>
        <w:t>（二）为采购项目提供整体设计、规范编制或者项目管理、监理、检测等服务的供应商，不得再参加该采购项目的其他采购活动，否则均为无效响应。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ascii="宋体" w:hAnsi="宋体"/>
          <w:sz w:val="24"/>
          <w:szCs w:val="24"/>
        </w:rPr>
      </w:pPr>
      <w:r>
        <w:rPr>
          <w:rFonts w:hint="eastAsia" w:ascii="宋体" w:hAnsi="宋体"/>
          <w:sz w:val="24"/>
          <w:szCs w:val="24"/>
        </w:rPr>
        <w:t>（三）本项目在响应文件提交截止时间前发布的竞争性磋商文件及补遗文件（如果有）一律在重庆市经济和信息化委员会网上（https://jjxxw.cq.gov.cn/）发布，请各供应商注意下载；无论供应商下载与否，均视同供应商已知晓本项目竞争性磋商文件、补遗文件（如果有）的内容。</w:t>
      </w:r>
    </w:p>
    <w:p>
      <w:pPr>
        <w:snapToGrid w:val="0"/>
        <w:spacing w:line="360" w:lineRule="auto"/>
        <w:ind w:firstLine="480" w:firstLineChars="200"/>
        <w:rPr>
          <w:rFonts w:ascii="宋体" w:hAnsi="宋体"/>
          <w:sz w:val="24"/>
          <w:szCs w:val="24"/>
        </w:rPr>
      </w:pPr>
      <w:r>
        <w:rPr>
          <w:rFonts w:hint="eastAsia" w:ascii="宋体" w:hAnsi="宋体"/>
          <w:sz w:val="24"/>
          <w:szCs w:val="24"/>
        </w:rPr>
        <w:t>（四）超过响应文件截止时间递交的响应文件为无效文件，恕不接收。</w:t>
      </w:r>
    </w:p>
    <w:p>
      <w:pPr>
        <w:snapToGrid w:val="0"/>
        <w:spacing w:line="360" w:lineRule="auto"/>
        <w:ind w:firstLine="480" w:firstLineChars="200"/>
        <w:rPr>
          <w:rFonts w:ascii="宋体" w:hAnsi="宋体"/>
          <w:sz w:val="24"/>
          <w:szCs w:val="24"/>
        </w:rPr>
      </w:pPr>
      <w:r>
        <w:rPr>
          <w:rFonts w:hint="eastAsia" w:ascii="宋体" w:hAnsi="宋体"/>
          <w:sz w:val="24"/>
          <w:szCs w:val="24"/>
        </w:rPr>
        <w:t>（五）磋商费用：无论磋商结果如何，供应商参与本项目磋商的所有费用均应由供应商自行承担。</w:t>
      </w:r>
    </w:p>
    <w:p>
      <w:pPr>
        <w:snapToGrid w:val="0"/>
        <w:spacing w:line="360" w:lineRule="auto"/>
        <w:ind w:firstLine="480" w:firstLineChars="200"/>
        <w:rPr>
          <w:rFonts w:ascii="宋体" w:hAnsi="宋体"/>
          <w:sz w:val="24"/>
          <w:szCs w:val="24"/>
        </w:rPr>
      </w:pPr>
      <w:r>
        <w:rPr>
          <w:rFonts w:hint="eastAsia" w:ascii="宋体" w:hAnsi="宋体"/>
          <w:sz w:val="24"/>
          <w:szCs w:val="24"/>
        </w:rPr>
        <w:t>（六）本项目不接受联合体形式磋商。</w:t>
      </w:r>
    </w:p>
    <w:p>
      <w:pPr>
        <w:snapToGrid w:val="0"/>
        <w:spacing w:line="360" w:lineRule="auto"/>
        <w:ind w:firstLine="480" w:firstLineChars="200"/>
        <w:rPr>
          <w:rFonts w:ascii="宋体" w:hAnsi="宋体"/>
          <w:sz w:val="24"/>
          <w:szCs w:val="24"/>
        </w:rPr>
      </w:pPr>
      <w:r>
        <w:rPr>
          <w:rFonts w:hint="eastAsia" w:ascii="宋体" w:hAnsi="宋体"/>
          <w:sz w:val="24"/>
          <w:szCs w:val="24"/>
        </w:rPr>
        <w:t>（七）本项目不接受合同分包。</w:t>
      </w:r>
    </w:p>
    <w:p>
      <w:pPr>
        <w:snapToGrid w:val="0"/>
        <w:spacing w:line="360" w:lineRule="auto"/>
        <w:ind w:firstLine="480" w:firstLineChars="200"/>
        <w:rPr>
          <w:rFonts w:ascii="宋体" w:hAnsi="宋体"/>
          <w:sz w:val="24"/>
          <w:szCs w:val="24"/>
        </w:rPr>
      </w:pPr>
      <w:r>
        <w:rPr>
          <w:rFonts w:hint="eastAsia" w:ascii="宋体" w:hAnsi="宋体"/>
          <w:sz w:val="24"/>
          <w:szCs w:val="24"/>
        </w:rPr>
        <w:t>（八）按照《财政部关于在政府采购活动中查询及使用信用记录有关问题的通知》财库〔</w:t>
      </w:r>
      <w:r>
        <w:rPr>
          <w:rFonts w:ascii="宋体" w:hAnsi="宋体"/>
          <w:sz w:val="24"/>
          <w:szCs w:val="24"/>
        </w:rPr>
        <w:t>2016</w:t>
      </w:r>
      <w:r>
        <w:rPr>
          <w:rFonts w:hint="eastAsia" w:ascii="宋体" w:hAnsi="宋体"/>
          <w:sz w:val="24"/>
          <w:szCs w:val="24"/>
        </w:rPr>
        <w:t>〕</w:t>
      </w:r>
      <w:r>
        <w:rPr>
          <w:rFonts w:ascii="宋体" w:hAnsi="宋体"/>
          <w:sz w:val="24"/>
          <w:szCs w:val="24"/>
        </w:rPr>
        <w:t>125</w:t>
      </w:r>
      <w:r>
        <w:rPr>
          <w:rFonts w:hint="eastAsia" w:ascii="宋体" w:hAnsi="宋体"/>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6"/>
        <w:spacing w:before="0" w:after="0" w:line="360" w:lineRule="auto"/>
        <w:ind w:firstLine="482" w:firstLineChars="200"/>
        <w:rPr>
          <w:rFonts w:ascii="宋体" w:hAnsi="宋体"/>
          <w:sz w:val="24"/>
          <w:szCs w:val="24"/>
        </w:rPr>
      </w:pPr>
      <w:bookmarkStart w:id="22" w:name="_Toc115344388"/>
      <w:r>
        <w:rPr>
          <w:rFonts w:hint="eastAsia" w:ascii="宋体" w:hAnsi="宋体"/>
          <w:sz w:val="24"/>
          <w:szCs w:val="24"/>
        </w:rPr>
        <w:t>八、联系方式</w:t>
      </w:r>
      <w:bookmarkEnd w:id="22"/>
    </w:p>
    <w:p>
      <w:pPr>
        <w:snapToGrid w:val="0"/>
        <w:spacing w:line="360" w:lineRule="auto"/>
        <w:ind w:firstLine="480" w:firstLineChars="200"/>
        <w:rPr>
          <w:rFonts w:ascii="宋体" w:hAnsi="宋体"/>
          <w:sz w:val="24"/>
          <w:szCs w:val="24"/>
        </w:rPr>
      </w:pPr>
      <w:r>
        <w:rPr>
          <w:rFonts w:hint="eastAsia" w:ascii="宋体" w:hAnsi="宋体"/>
          <w:sz w:val="24"/>
          <w:szCs w:val="24"/>
        </w:rPr>
        <w:t>（一）采购人：</w:t>
      </w:r>
      <w:r>
        <w:rPr>
          <w:rFonts w:ascii="宋体" w:hAnsi="宋体"/>
          <w:sz w:val="24"/>
          <w:szCs w:val="24"/>
        </w:rPr>
        <w:t>重庆市无线电监测站</w:t>
      </w:r>
    </w:p>
    <w:p>
      <w:pPr>
        <w:snapToGrid w:val="0"/>
        <w:spacing w:line="360" w:lineRule="auto"/>
        <w:ind w:firstLine="480" w:firstLineChars="200"/>
        <w:rPr>
          <w:rFonts w:ascii="宋体" w:hAnsi="宋体"/>
          <w:sz w:val="24"/>
          <w:szCs w:val="24"/>
        </w:rPr>
      </w:pPr>
      <w:r>
        <w:rPr>
          <w:rFonts w:hint="eastAsia" w:ascii="宋体" w:hAnsi="宋体"/>
          <w:sz w:val="24"/>
          <w:szCs w:val="24"/>
        </w:rPr>
        <w:t>联系人：罗老师 赵老师</w:t>
      </w:r>
    </w:p>
    <w:p>
      <w:pPr>
        <w:snapToGrid w:val="0"/>
        <w:spacing w:line="360" w:lineRule="auto"/>
        <w:ind w:firstLine="480" w:firstLineChars="200"/>
        <w:rPr>
          <w:rFonts w:ascii="宋体" w:hAnsi="宋体"/>
          <w:sz w:val="24"/>
          <w:szCs w:val="24"/>
        </w:rPr>
      </w:pPr>
      <w:r>
        <w:rPr>
          <w:rFonts w:hint="eastAsia" w:ascii="宋体" w:hAnsi="宋体"/>
          <w:sz w:val="24"/>
          <w:szCs w:val="24"/>
        </w:rPr>
        <w:t>电  话：023-67710873 023-72245111</w:t>
      </w:r>
    </w:p>
    <w:p>
      <w:pPr>
        <w:snapToGrid w:val="0"/>
        <w:spacing w:line="360" w:lineRule="auto"/>
        <w:ind w:firstLine="480" w:firstLineChars="200"/>
        <w:rPr>
          <w:rFonts w:ascii="宋体" w:hAnsi="宋体"/>
          <w:sz w:val="24"/>
          <w:szCs w:val="24"/>
        </w:rPr>
      </w:pPr>
      <w:r>
        <w:rPr>
          <w:rFonts w:hint="eastAsia" w:ascii="宋体" w:hAnsi="宋体"/>
          <w:sz w:val="24"/>
          <w:szCs w:val="24"/>
        </w:rPr>
        <w:t>传  真：023-67710873</w:t>
      </w:r>
    </w:p>
    <w:p>
      <w:pPr>
        <w:snapToGrid w:val="0"/>
        <w:spacing w:line="360" w:lineRule="auto"/>
        <w:ind w:firstLine="480" w:firstLineChars="200"/>
        <w:rPr>
          <w:rFonts w:ascii="宋体" w:hAnsi="宋体"/>
          <w:sz w:val="24"/>
          <w:szCs w:val="24"/>
        </w:rPr>
      </w:pPr>
      <w:r>
        <w:rPr>
          <w:rFonts w:hint="eastAsia" w:ascii="宋体" w:hAnsi="宋体"/>
          <w:sz w:val="24"/>
          <w:szCs w:val="24"/>
        </w:rPr>
        <w:t>地  址：重庆市江北区兴隆路26号数码大厦16楼</w:t>
      </w:r>
    </w:p>
    <w:p>
      <w:pPr>
        <w:snapToGrid w:val="0"/>
        <w:spacing w:line="360" w:lineRule="auto"/>
        <w:ind w:firstLine="480" w:firstLineChars="200"/>
        <w:rPr>
          <w:rFonts w:ascii="宋体" w:hAnsi="宋体"/>
          <w:sz w:val="24"/>
          <w:szCs w:val="24"/>
        </w:rPr>
      </w:pPr>
      <w:r>
        <w:rPr>
          <w:rFonts w:hint="eastAsia" w:ascii="宋体" w:hAnsi="宋体"/>
          <w:sz w:val="24"/>
          <w:szCs w:val="24"/>
        </w:rPr>
        <w:t>（二）采购代理机构：重庆市中基致信招标代理有限公司</w:t>
      </w:r>
    </w:p>
    <w:p>
      <w:pPr>
        <w:snapToGrid w:val="0"/>
        <w:spacing w:line="360" w:lineRule="auto"/>
        <w:ind w:firstLine="480" w:firstLineChars="200"/>
        <w:rPr>
          <w:rFonts w:ascii="宋体" w:hAnsi="宋体"/>
          <w:sz w:val="24"/>
          <w:szCs w:val="24"/>
        </w:rPr>
      </w:pPr>
      <w:r>
        <w:rPr>
          <w:rFonts w:hint="eastAsia" w:ascii="宋体" w:hAnsi="宋体"/>
          <w:sz w:val="24"/>
          <w:szCs w:val="24"/>
        </w:rPr>
        <w:t>联系人：游老师、胡老师</w:t>
      </w:r>
    </w:p>
    <w:p>
      <w:pPr>
        <w:snapToGrid w:val="0"/>
        <w:spacing w:line="360" w:lineRule="auto"/>
        <w:ind w:firstLine="480" w:firstLineChars="200"/>
        <w:rPr>
          <w:rFonts w:ascii="宋体" w:hAnsi="宋体"/>
          <w:sz w:val="24"/>
          <w:szCs w:val="24"/>
        </w:rPr>
      </w:pPr>
      <w:r>
        <w:rPr>
          <w:rFonts w:hint="eastAsia" w:ascii="宋体" w:hAnsi="宋体"/>
          <w:sz w:val="24"/>
          <w:szCs w:val="24"/>
        </w:rPr>
        <w:t>电  话：（023）8</w:t>
      </w:r>
      <w:r>
        <w:rPr>
          <w:rFonts w:ascii="宋体" w:hAnsi="宋体"/>
          <w:sz w:val="24"/>
          <w:szCs w:val="24"/>
        </w:rPr>
        <w:t>8758847</w:t>
      </w:r>
      <w:r>
        <w:rPr>
          <w:rFonts w:hint="eastAsia" w:ascii="宋体" w:hAnsi="宋体"/>
          <w:sz w:val="24"/>
          <w:szCs w:val="24"/>
        </w:rPr>
        <w:t>、88758852</w:t>
      </w:r>
    </w:p>
    <w:p>
      <w:pPr>
        <w:snapToGrid w:val="0"/>
        <w:spacing w:line="360" w:lineRule="auto"/>
        <w:ind w:firstLine="480" w:firstLineChars="200"/>
        <w:rPr>
          <w:rFonts w:ascii="宋体" w:hAnsi="宋体"/>
          <w:sz w:val="24"/>
          <w:szCs w:val="24"/>
        </w:rPr>
      </w:pPr>
      <w:r>
        <w:rPr>
          <w:rFonts w:hint="eastAsia" w:ascii="宋体" w:hAnsi="宋体"/>
          <w:sz w:val="24"/>
          <w:szCs w:val="24"/>
        </w:rPr>
        <w:t>传  真：（023）88505947</w:t>
      </w:r>
    </w:p>
    <w:p>
      <w:pPr>
        <w:snapToGrid w:val="0"/>
        <w:spacing w:line="360" w:lineRule="auto"/>
        <w:ind w:firstLine="480" w:firstLineChars="200"/>
        <w:rPr>
          <w:rFonts w:ascii="宋体" w:hAnsi="宋体"/>
          <w:sz w:val="24"/>
          <w:szCs w:val="24"/>
        </w:rPr>
      </w:pPr>
      <w:bookmarkStart w:id="23" w:name="_Toc180051219"/>
      <w:bookmarkStart w:id="24" w:name="_Toc178828108"/>
      <w:bookmarkStart w:id="25" w:name="_Toc216163282"/>
      <w:r>
        <w:rPr>
          <w:rFonts w:hint="eastAsia" w:ascii="宋体" w:hAnsi="宋体"/>
          <w:sz w:val="24"/>
          <w:szCs w:val="24"/>
        </w:rPr>
        <w:t>地  址：重庆市渝北区财富大道2号财富大厦A座9楼</w:t>
      </w:r>
    </w:p>
    <w:p>
      <w:pPr>
        <w:pStyle w:val="2"/>
        <w:rPr>
          <w:rFonts w:ascii="宋体" w:hAnsi="宋体" w:eastAsia="宋体"/>
        </w:rPr>
      </w:pPr>
    </w:p>
    <w:p>
      <w:pPr>
        <w:pStyle w:val="3"/>
        <w:rPr>
          <w:rFonts w:ascii="宋体" w:hAnsi="宋体"/>
        </w:rPr>
      </w:pPr>
    </w:p>
    <w:bookmarkEnd w:id="23"/>
    <w:bookmarkEnd w:id="24"/>
    <w:bookmarkEnd w:id="25"/>
    <w:p>
      <w:pPr>
        <w:pStyle w:val="5"/>
        <w:pageBreakBefore/>
        <w:spacing w:line="360" w:lineRule="auto"/>
        <w:jc w:val="center"/>
        <w:rPr>
          <w:rFonts w:ascii="宋体" w:hAnsi="宋体" w:eastAsia="宋体"/>
          <w:sz w:val="36"/>
          <w:szCs w:val="30"/>
        </w:rPr>
      </w:pPr>
      <w:bookmarkStart w:id="26" w:name="_Toc115344389"/>
      <w:r>
        <w:rPr>
          <w:rFonts w:hint="eastAsia" w:ascii="宋体" w:hAnsi="宋体" w:eastAsia="宋体"/>
          <w:sz w:val="36"/>
          <w:szCs w:val="30"/>
        </w:rPr>
        <w:t>第二篇  项目服务需求</w:t>
      </w:r>
      <w:bookmarkEnd w:id="26"/>
    </w:p>
    <w:p>
      <w:pPr>
        <w:snapToGrid w:val="0"/>
        <w:spacing w:line="360" w:lineRule="auto"/>
        <w:ind w:firstLine="422" w:firstLineChars="200"/>
        <w:rPr>
          <w:rFonts w:ascii="宋体"/>
          <w:b/>
          <w:sz w:val="21"/>
          <w:szCs w:val="21"/>
        </w:rPr>
      </w:pPr>
      <w:bookmarkStart w:id="27" w:name="_Toc516989213"/>
      <w:bookmarkStart w:id="28" w:name="_Toc6232092"/>
      <w:bookmarkStart w:id="29" w:name="_Toc78194437"/>
      <w:bookmarkStart w:id="30" w:name="_Toc441065663"/>
      <w:bookmarkStart w:id="31" w:name="_Toc5006885"/>
      <w:bookmarkStart w:id="32" w:name="_Toc12789058"/>
      <w:r>
        <w:rPr>
          <w:rFonts w:hint="eastAsia" w:ascii="宋体"/>
          <w:b/>
          <w:sz w:val="21"/>
          <w:szCs w:val="21"/>
        </w:rPr>
        <w:t>“※”标注的要求为符合性审查中的实质性要求，响应文件若不满足按无效响应处理。</w:t>
      </w:r>
    </w:p>
    <w:p>
      <w:pPr>
        <w:snapToGrid w:val="0"/>
        <w:spacing w:line="360" w:lineRule="auto"/>
        <w:ind w:firstLine="422" w:firstLineChars="200"/>
        <w:rPr>
          <w:rFonts w:ascii="宋体"/>
          <w:b/>
          <w:sz w:val="21"/>
          <w:szCs w:val="21"/>
        </w:rPr>
      </w:pPr>
      <w:r>
        <w:rPr>
          <w:rFonts w:hint="eastAsia" w:ascii="宋体"/>
          <w:b/>
          <w:sz w:val="21"/>
          <w:szCs w:val="21"/>
        </w:rPr>
        <w:t>“★”标注的要求为重要技术需求，若不满足将按照评标因素中相关规定处理。</w:t>
      </w:r>
    </w:p>
    <w:bookmarkEnd w:id="27"/>
    <w:bookmarkEnd w:id="28"/>
    <w:bookmarkEnd w:id="29"/>
    <w:bookmarkEnd w:id="30"/>
    <w:bookmarkEnd w:id="31"/>
    <w:p>
      <w:pPr>
        <w:pStyle w:val="6"/>
        <w:spacing w:before="0" w:after="0" w:line="360" w:lineRule="auto"/>
        <w:ind w:firstLine="482" w:firstLineChars="200"/>
        <w:rPr>
          <w:rFonts w:ascii="宋体"/>
          <w:sz w:val="24"/>
          <w:szCs w:val="24"/>
        </w:rPr>
      </w:pPr>
      <w:bookmarkStart w:id="33" w:name="_Toc106202218"/>
      <w:bookmarkStart w:id="34" w:name="_Toc107399000"/>
      <w:bookmarkStart w:id="35" w:name="_Toc115344390"/>
      <w:bookmarkStart w:id="36" w:name="_Toc44251725"/>
      <w:r>
        <w:rPr>
          <w:rFonts w:hint="eastAsia" w:ascii="宋体"/>
          <w:sz w:val="24"/>
          <w:szCs w:val="24"/>
        </w:rPr>
        <w:t>一、采购项目一览表</w:t>
      </w:r>
      <w:bookmarkEnd w:id="33"/>
      <w:bookmarkEnd w:id="34"/>
      <w:bookmarkEnd w:id="35"/>
      <w:bookmarkEnd w:id="36"/>
    </w:p>
    <w:tbl>
      <w:tblPr>
        <w:tblStyle w:val="68"/>
        <w:tblW w:w="93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3"/>
        <w:gridCol w:w="1564"/>
        <w:gridCol w:w="1564"/>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53" w:type="dxa"/>
            <w:vAlign w:val="center"/>
          </w:tcPr>
          <w:p>
            <w:pPr>
              <w:snapToGrid w:val="0"/>
              <w:spacing w:line="240" w:lineRule="exact"/>
              <w:jc w:val="center"/>
              <w:rPr>
                <w:b/>
                <w:bCs/>
                <w:sz w:val="24"/>
                <w:szCs w:val="24"/>
              </w:rPr>
            </w:pPr>
            <w:r>
              <w:rPr>
                <w:rFonts w:hint="eastAsia"/>
                <w:b/>
                <w:bCs/>
                <w:sz w:val="24"/>
                <w:szCs w:val="24"/>
              </w:rPr>
              <w:t>项目名称</w:t>
            </w:r>
          </w:p>
        </w:tc>
        <w:tc>
          <w:tcPr>
            <w:tcW w:w="1564" w:type="dxa"/>
            <w:vAlign w:val="center"/>
          </w:tcPr>
          <w:p>
            <w:pPr>
              <w:snapToGrid w:val="0"/>
              <w:spacing w:line="240" w:lineRule="exact"/>
              <w:jc w:val="center"/>
              <w:rPr>
                <w:b/>
                <w:bCs/>
                <w:sz w:val="24"/>
                <w:szCs w:val="24"/>
              </w:rPr>
            </w:pPr>
            <w:r>
              <w:rPr>
                <w:rFonts w:hint="eastAsia"/>
                <w:b/>
                <w:bCs/>
                <w:sz w:val="24"/>
                <w:szCs w:val="24"/>
              </w:rPr>
              <w:t>单位</w:t>
            </w:r>
          </w:p>
        </w:tc>
        <w:tc>
          <w:tcPr>
            <w:tcW w:w="1564" w:type="dxa"/>
            <w:vAlign w:val="center"/>
          </w:tcPr>
          <w:p>
            <w:pPr>
              <w:snapToGrid w:val="0"/>
              <w:spacing w:line="240" w:lineRule="exact"/>
              <w:jc w:val="center"/>
              <w:rPr>
                <w:b/>
                <w:bCs/>
                <w:sz w:val="24"/>
                <w:szCs w:val="24"/>
              </w:rPr>
            </w:pPr>
            <w:r>
              <w:rPr>
                <w:rFonts w:hint="eastAsia"/>
                <w:b/>
                <w:bCs/>
                <w:sz w:val="24"/>
                <w:szCs w:val="24"/>
              </w:rPr>
              <w:t>数量</w:t>
            </w:r>
          </w:p>
        </w:tc>
        <w:tc>
          <w:tcPr>
            <w:tcW w:w="1131" w:type="dxa"/>
            <w:vAlign w:val="center"/>
          </w:tcPr>
          <w:p>
            <w:pPr>
              <w:snapToGrid w:val="0"/>
              <w:spacing w:line="240" w:lineRule="exact"/>
              <w:jc w:val="center"/>
              <w:rPr>
                <w:b/>
                <w:bCs/>
                <w:sz w:val="24"/>
                <w:szCs w:val="24"/>
              </w:rPr>
            </w:pPr>
            <w:r>
              <w:rPr>
                <w:rFonts w:hint="eastAsia"/>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053" w:type="dxa"/>
            <w:vAlign w:val="center"/>
          </w:tcPr>
          <w:p>
            <w:pPr>
              <w:snapToGrid w:val="0"/>
              <w:spacing w:line="240" w:lineRule="exact"/>
              <w:jc w:val="center"/>
              <w:rPr>
                <w:sz w:val="24"/>
                <w:szCs w:val="24"/>
              </w:rPr>
            </w:pPr>
            <w:r>
              <w:rPr>
                <w:rFonts w:hint="eastAsia"/>
                <w:sz w:val="24"/>
                <w:szCs w:val="24"/>
              </w:rPr>
              <w:t>重庆市无线电监测分站周界报警及视频监控系统改造项目</w:t>
            </w:r>
          </w:p>
        </w:tc>
        <w:tc>
          <w:tcPr>
            <w:tcW w:w="1564" w:type="dxa"/>
            <w:vAlign w:val="center"/>
          </w:tcPr>
          <w:p>
            <w:pPr>
              <w:snapToGrid w:val="0"/>
              <w:spacing w:line="240" w:lineRule="exact"/>
              <w:jc w:val="center"/>
              <w:rPr>
                <w:sz w:val="24"/>
                <w:szCs w:val="24"/>
              </w:rPr>
            </w:pPr>
            <w:r>
              <w:rPr>
                <w:rFonts w:hint="eastAsia"/>
                <w:sz w:val="24"/>
                <w:szCs w:val="24"/>
              </w:rPr>
              <w:t>项</w:t>
            </w:r>
          </w:p>
        </w:tc>
        <w:tc>
          <w:tcPr>
            <w:tcW w:w="1564" w:type="dxa"/>
            <w:vAlign w:val="center"/>
          </w:tcPr>
          <w:p>
            <w:pPr>
              <w:snapToGrid w:val="0"/>
              <w:spacing w:line="240" w:lineRule="exact"/>
              <w:jc w:val="center"/>
              <w:rPr>
                <w:sz w:val="24"/>
                <w:szCs w:val="24"/>
              </w:rPr>
            </w:pPr>
            <w:r>
              <w:rPr>
                <w:rFonts w:hint="eastAsia"/>
                <w:sz w:val="24"/>
                <w:szCs w:val="24"/>
              </w:rPr>
              <w:t>1</w:t>
            </w:r>
          </w:p>
        </w:tc>
        <w:tc>
          <w:tcPr>
            <w:tcW w:w="1131" w:type="dxa"/>
            <w:vAlign w:val="center"/>
          </w:tcPr>
          <w:p>
            <w:pPr>
              <w:snapToGrid w:val="0"/>
              <w:spacing w:line="240" w:lineRule="exact"/>
              <w:ind w:firstLine="480" w:firstLineChars="200"/>
              <w:jc w:val="center"/>
              <w:rPr>
                <w:sz w:val="24"/>
                <w:szCs w:val="24"/>
              </w:rPr>
            </w:pPr>
          </w:p>
        </w:tc>
      </w:tr>
    </w:tbl>
    <w:p>
      <w:pPr>
        <w:pStyle w:val="6"/>
        <w:spacing w:before="0" w:after="0" w:line="360" w:lineRule="auto"/>
        <w:ind w:firstLine="482" w:firstLineChars="200"/>
        <w:rPr>
          <w:rFonts w:ascii="宋体"/>
          <w:sz w:val="24"/>
          <w:szCs w:val="24"/>
        </w:rPr>
      </w:pPr>
      <w:bookmarkStart w:id="37" w:name="_Toc115344391"/>
      <w:bookmarkStart w:id="38" w:name="_Toc106202219"/>
      <w:bookmarkStart w:id="39" w:name="_Toc107399001"/>
      <w:bookmarkStart w:id="40" w:name="_Toc44251726"/>
      <w:r>
        <w:rPr>
          <w:rFonts w:hint="eastAsia" w:ascii="宋体"/>
          <w:sz w:val="24"/>
          <w:szCs w:val="24"/>
        </w:rPr>
        <w:t>二、采购项目要求</w:t>
      </w:r>
      <w:bookmarkEnd w:id="37"/>
      <w:bookmarkEnd w:id="38"/>
      <w:bookmarkEnd w:id="39"/>
      <w:bookmarkEnd w:id="40"/>
    </w:p>
    <w:p>
      <w:pPr>
        <w:snapToGrid w:val="0"/>
        <w:spacing w:line="360" w:lineRule="auto"/>
        <w:ind w:firstLine="480" w:firstLineChars="200"/>
        <w:rPr>
          <w:sz w:val="24"/>
          <w:szCs w:val="24"/>
        </w:rPr>
      </w:pPr>
      <w:r>
        <w:rPr>
          <w:rFonts w:hint="eastAsia"/>
          <w:sz w:val="24"/>
          <w:szCs w:val="24"/>
        </w:rPr>
        <w:t>（一）项目概况</w:t>
      </w:r>
    </w:p>
    <w:p>
      <w:pPr>
        <w:spacing w:line="360" w:lineRule="auto"/>
        <w:ind w:firstLine="480" w:firstLineChars="200"/>
        <w:rPr>
          <w:sz w:val="24"/>
          <w:szCs w:val="24"/>
        </w:rPr>
      </w:pPr>
      <w:r>
        <w:rPr>
          <w:rFonts w:hint="eastAsia"/>
          <w:sz w:val="24"/>
          <w:szCs w:val="24"/>
        </w:rPr>
        <w:t>部分监测分站站点建筑面积大，设备价值高，但处于郊外，设备设施被盗被破坏的风险较高，为了保障站点设备安全，需要配置周界防护报警系统，增加和改造视频监控系统。监控中心需要配置专用服务器，需要安装周界报警及视频监控系统的服务，部署专用管理软件，将周界防护报警和视频监控系统统一。</w:t>
      </w:r>
    </w:p>
    <w:p>
      <w:pPr>
        <w:spacing w:line="360" w:lineRule="auto"/>
        <w:ind w:firstLine="480" w:firstLineChars="200"/>
        <w:rPr>
          <w:sz w:val="24"/>
          <w:szCs w:val="24"/>
        </w:rPr>
      </w:pPr>
      <w:r>
        <w:rPr>
          <w:rFonts w:hint="eastAsia"/>
          <w:sz w:val="24"/>
          <w:szCs w:val="24"/>
        </w:rPr>
        <w:t>为了加强站点远程监控能力，提高运行维护智能化水平，拟对17个站点增加空调远程控制系统（含温、湿度环境监控功能），接入监测控制中心空调远程控制管理平台。</w:t>
      </w:r>
    </w:p>
    <w:p>
      <w:pPr>
        <w:snapToGrid w:val="0"/>
        <w:spacing w:line="360" w:lineRule="auto"/>
        <w:ind w:firstLine="480" w:firstLineChars="200"/>
        <w:rPr>
          <w:sz w:val="24"/>
          <w:szCs w:val="24"/>
        </w:rPr>
      </w:pPr>
      <w:r>
        <w:rPr>
          <w:rFonts w:hint="eastAsia"/>
          <w:sz w:val="24"/>
          <w:szCs w:val="24"/>
        </w:rPr>
        <w:t>因站址搬迁，部分站点需要新增基础设施、电源系统等。</w:t>
      </w:r>
    </w:p>
    <w:p>
      <w:pPr>
        <w:spacing w:line="360" w:lineRule="auto"/>
        <w:ind w:firstLine="480" w:firstLineChars="200"/>
        <w:rPr>
          <w:sz w:val="24"/>
          <w:szCs w:val="24"/>
        </w:rPr>
      </w:pPr>
      <w:r>
        <w:rPr>
          <w:rFonts w:hint="eastAsia"/>
          <w:sz w:val="24"/>
          <w:szCs w:val="24"/>
        </w:rPr>
        <w:t>（二）标准规范</w:t>
      </w:r>
    </w:p>
    <w:p>
      <w:pPr>
        <w:spacing w:line="360" w:lineRule="auto"/>
        <w:ind w:firstLine="480" w:firstLineChars="200"/>
        <w:rPr>
          <w:sz w:val="24"/>
          <w:szCs w:val="24"/>
        </w:rPr>
      </w:pPr>
      <w:r>
        <w:rPr>
          <w:rFonts w:hint="eastAsia"/>
          <w:sz w:val="24"/>
          <w:szCs w:val="24"/>
        </w:rPr>
        <w:t>1.</w:t>
      </w:r>
      <w:r>
        <w:rPr>
          <w:sz w:val="24"/>
          <w:szCs w:val="24"/>
        </w:rPr>
        <w:t xml:space="preserve"> 《</w:t>
      </w:r>
      <w:r>
        <w:rPr>
          <w:rFonts w:hint="eastAsia"/>
          <w:sz w:val="24"/>
          <w:szCs w:val="24"/>
        </w:rPr>
        <w:t>入侵和紧急报警系统 控制指示设备</w:t>
      </w:r>
      <w:r>
        <w:rPr>
          <w:sz w:val="24"/>
          <w:szCs w:val="24"/>
        </w:rPr>
        <w:t>》</w:t>
      </w:r>
      <w:r>
        <w:rPr>
          <w:rFonts w:hint="eastAsia"/>
          <w:sz w:val="24"/>
          <w:szCs w:val="24"/>
        </w:rPr>
        <w:t>GB12663-2019</w:t>
      </w:r>
    </w:p>
    <w:p>
      <w:pPr>
        <w:spacing w:line="360" w:lineRule="auto"/>
        <w:ind w:firstLine="480" w:firstLineChars="200"/>
        <w:rPr>
          <w:sz w:val="24"/>
          <w:szCs w:val="24"/>
        </w:rPr>
      </w:pPr>
      <w:r>
        <w:rPr>
          <w:rFonts w:hint="eastAsia"/>
          <w:sz w:val="24"/>
          <w:szCs w:val="24"/>
        </w:rPr>
        <w:t>2.</w:t>
      </w:r>
      <w:r>
        <w:rPr>
          <w:sz w:val="24"/>
          <w:szCs w:val="24"/>
        </w:rPr>
        <w:t>《</w:t>
      </w:r>
      <w:r>
        <w:rPr>
          <w:rFonts w:hint="eastAsia"/>
          <w:sz w:val="24"/>
          <w:szCs w:val="24"/>
        </w:rPr>
        <w:t>安全防范报警设备 安全要求和试验方法</w:t>
      </w:r>
      <w:r>
        <w:rPr>
          <w:sz w:val="24"/>
          <w:szCs w:val="24"/>
        </w:rPr>
        <w:t>》</w:t>
      </w:r>
      <w:r>
        <w:rPr>
          <w:rFonts w:hint="eastAsia"/>
          <w:sz w:val="24"/>
          <w:szCs w:val="24"/>
        </w:rPr>
        <w:t>GB/T 15211-2013</w:t>
      </w:r>
    </w:p>
    <w:p>
      <w:pPr>
        <w:spacing w:line="360" w:lineRule="auto"/>
        <w:ind w:firstLine="480" w:firstLineChars="200"/>
        <w:rPr>
          <w:sz w:val="24"/>
          <w:szCs w:val="24"/>
        </w:rPr>
      </w:pPr>
      <w:r>
        <w:rPr>
          <w:rFonts w:hint="eastAsia"/>
          <w:sz w:val="24"/>
          <w:szCs w:val="24"/>
        </w:rPr>
        <w:t>3.</w:t>
      </w:r>
      <w:r>
        <w:rPr>
          <w:sz w:val="24"/>
          <w:szCs w:val="24"/>
        </w:rPr>
        <w:t xml:space="preserve"> 《</w:t>
      </w:r>
      <w:r>
        <w:rPr>
          <w:rFonts w:hint="eastAsia"/>
          <w:sz w:val="24"/>
          <w:szCs w:val="24"/>
        </w:rPr>
        <w:t>入侵和紧急报警系统技术要求</w:t>
      </w:r>
      <w:r>
        <w:rPr>
          <w:sz w:val="24"/>
          <w:szCs w:val="24"/>
        </w:rPr>
        <w:t>》</w:t>
      </w:r>
      <w:r>
        <w:rPr>
          <w:rFonts w:hint="eastAsia"/>
          <w:sz w:val="24"/>
          <w:szCs w:val="24"/>
        </w:rPr>
        <w:t>GB/T 32581-2016</w:t>
      </w:r>
    </w:p>
    <w:p>
      <w:pPr>
        <w:spacing w:line="360" w:lineRule="auto"/>
        <w:ind w:firstLine="480" w:firstLineChars="200"/>
        <w:rPr>
          <w:sz w:val="24"/>
          <w:szCs w:val="24"/>
        </w:rPr>
      </w:pPr>
      <w:r>
        <w:rPr>
          <w:rFonts w:hint="eastAsia"/>
          <w:sz w:val="24"/>
          <w:szCs w:val="24"/>
        </w:rPr>
        <w:t>4. 《建筑工程施工质量验收统一标准》GBJ50300-20133</w:t>
      </w:r>
    </w:p>
    <w:p>
      <w:pPr>
        <w:spacing w:line="360" w:lineRule="auto"/>
        <w:ind w:firstLine="480" w:firstLineChars="200"/>
        <w:rPr>
          <w:sz w:val="24"/>
          <w:szCs w:val="24"/>
        </w:rPr>
      </w:pPr>
      <w:r>
        <w:rPr>
          <w:rFonts w:hint="eastAsia"/>
          <w:sz w:val="24"/>
          <w:szCs w:val="24"/>
        </w:rPr>
        <w:t>（三）项目内容</w:t>
      </w:r>
    </w:p>
    <w:p>
      <w:pPr>
        <w:spacing w:line="360" w:lineRule="auto"/>
        <w:ind w:firstLine="480" w:firstLineChars="200"/>
        <w:rPr>
          <w:sz w:val="24"/>
          <w:szCs w:val="24"/>
        </w:rPr>
      </w:pPr>
      <w:r>
        <w:rPr>
          <w:rFonts w:hint="eastAsia"/>
          <w:sz w:val="24"/>
          <w:szCs w:val="24"/>
        </w:rPr>
        <w:t>1.周界报警系统及监控中心管理平台</w:t>
      </w:r>
    </w:p>
    <w:p>
      <w:pPr>
        <w:spacing w:line="360" w:lineRule="auto"/>
        <w:ind w:firstLine="560" w:firstLineChars="200"/>
        <w:rPr>
          <w:sz w:val="24"/>
          <w:szCs w:val="24"/>
        </w:rPr>
      </w:pPr>
      <w:r>
        <w:rPr>
          <w:rFonts w:hint="eastAsia"/>
        </w:rPr>
        <w:t>※</w:t>
      </w:r>
      <w:r>
        <w:rPr>
          <w:rFonts w:hint="eastAsia"/>
          <w:sz w:val="24"/>
          <w:szCs w:val="24"/>
        </w:rPr>
        <w:t>1.1工作范围</w:t>
      </w:r>
    </w:p>
    <w:p>
      <w:pPr>
        <w:spacing w:line="360" w:lineRule="auto"/>
        <w:ind w:firstLine="480" w:firstLineChars="200"/>
        <w:rPr>
          <w:sz w:val="24"/>
          <w:szCs w:val="24"/>
        </w:rPr>
      </w:pPr>
      <w:r>
        <w:rPr>
          <w:rFonts w:hint="eastAsia"/>
          <w:sz w:val="24"/>
          <w:szCs w:val="24"/>
        </w:rPr>
        <w:t>监测控制中心配置专用服务器、中心报警主机，部署定制的综合安防管理软件。新的综合管理软件需兼容监测控制中心原有的视频监控，需将已经建设的监测分站的视频监控接入。</w:t>
      </w:r>
    </w:p>
    <w:p>
      <w:pPr>
        <w:spacing w:line="360" w:lineRule="auto"/>
        <w:ind w:firstLine="480" w:firstLineChars="200"/>
        <w:rPr>
          <w:sz w:val="24"/>
          <w:szCs w:val="24"/>
        </w:rPr>
      </w:pPr>
      <w:r>
        <w:rPr>
          <w:rFonts w:hint="eastAsia"/>
          <w:sz w:val="24"/>
          <w:szCs w:val="24"/>
        </w:rPr>
        <w:t>8个站点需要新增红外对射、报警主机等周界报警设备，8个站点为麒龙、木耳、旱土、北山坪、南山、雨台山、綦江天台山、翠云公园。1个站点（寨子山站）需要更换周界防护主机，来实现远程报警和控制功能。以上9个站点的四周边墙需安装周界警示标识。</w:t>
      </w:r>
    </w:p>
    <w:p>
      <w:pPr>
        <w:spacing w:line="360" w:lineRule="auto"/>
        <w:ind w:firstLine="480" w:firstLineChars="200"/>
      </w:pPr>
      <w:r>
        <w:rPr>
          <w:rFonts w:hint="eastAsia"/>
          <w:sz w:val="24"/>
          <w:szCs w:val="24"/>
        </w:rPr>
        <w:t>设备安装、布线需合理规范。项目工程不得改动监测分站的电源系统，不得改变监测设备位置，不得影响监测分站已建设备的正常运行和性能，平台软件部署不得影响监测控制中心已有的专用平台软件的正常运行和性能。</w:t>
      </w:r>
    </w:p>
    <w:p>
      <w:pPr>
        <w:spacing w:line="360" w:lineRule="auto"/>
        <w:ind w:firstLine="422" w:firstLineChars="200"/>
        <w:rPr>
          <w:sz w:val="24"/>
          <w:szCs w:val="24"/>
        </w:rPr>
      </w:pPr>
      <w:r>
        <w:rPr>
          <w:rFonts w:hint="eastAsia" w:ascii="宋体"/>
          <w:b/>
          <w:sz w:val="21"/>
          <w:szCs w:val="21"/>
        </w:rPr>
        <w:t>★</w:t>
      </w:r>
      <w:r>
        <w:rPr>
          <w:rFonts w:hint="eastAsia"/>
          <w:sz w:val="24"/>
          <w:szCs w:val="24"/>
        </w:rPr>
        <w:t>1.2周界报警系统要求</w:t>
      </w:r>
      <w:r>
        <w:rPr>
          <w:sz w:val="24"/>
          <w:szCs w:val="24"/>
        </w:rPr>
        <w:t xml:space="preserve"> </w:t>
      </w:r>
    </w:p>
    <w:p>
      <w:pPr>
        <w:spacing w:line="360" w:lineRule="auto"/>
        <w:ind w:firstLine="480" w:firstLineChars="200"/>
        <w:rPr>
          <w:sz w:val="24"/>
          <w:szCs w:val="24"/>
        </w:rPr>
      </w:pPr>
      <w:r>
        <w:rPr>
          <w:rFonts w:hint="eastAsia"/>
          <w:sz w:val="24"/>
          <w:szCs w:val="24"/>
        </w:rPr>
        <w:t>（1）将周界防护报警和视频监控系统统一到一个平台上；</w:t>
      </w:r>
    </w:p>
    <w:p>
      <w:pPr>
        <w:spacing w:line="360" w:lineRule="auto"/>
        <w:ind w:firstLine="480" w:firstLineChars="200"/>
        <w:rPr>
          <w:sz w:val="24"/>
          <w:szCs w:val="24"/>
        </w:rPr>
      </w:pPr>
      <w:r>
        <w:rPr>
          <w:rFonts w:hint="eastAsia"/>
          <w:sz w:val="24"/>
          <w:szCs w:val="24"/>
        </w:rPr>
        <w:t>（2）实现本地报警和监控中心报警，监控中心可远程消除报警；</w:t>
      </w:r>
    </w:p>
    <w:p>
      <w:pPr>
        <w:spacing w:line="360" w:lineRule="auto"/>
        <w:ind w:firstLine="480" w:firstLineChars="200"/>
        <w:rPr>
          <w:sz w:val="24"/>
          <w:szCs w:val="24"/>
        </w:rPr>
      </w:pPr>
      <w:r>
        <w:rPr>
          <w:rFonts w:hint="eastAsia"/>
          <w:sz w:val="24"/>
          <w:szCs w:val="24"/>
        </w:rPr>
        <w:t>（3）支持多种报警事件配置联动触发；</w:t>
      </w:r>
    </w:p>
    <w:p>
      <w:pPr>
        <w:spacing w:line="360" w:lineRule="auto"/>
        <w:ind w:firstLine="480" w:firstLineChars="200"/>
        <w:rPr>
          <w:sz w:val="24"/>
          <w:szCs w:val="24"/>
        </w:rPr>
      </w:pPr>
      <w:r>
        <w:rPr>
          <w:rFonts w:hint="eastAsia"/>
          <w:sz w:val="24"/>
          <w:szCs w:val="24"/>
        </w:rPr>
        <w:t>（4）支持事件详情查看，包括抓图、录像等；</w:t>
      </w:r>
    </w:p>
    <w:p>
      <w:pPr>
        <w:spacing w:line="360" w:lineRule="auto"/>
        <w:ind w:firstLine="480" w:firstLineChars="200"/>
        <w:rPr>
          <w:sz w:val="24"/>
          <w:szCs w:val="24"/>
        </w:rPr>
      </w:pPr>
      <w:r>
        <w:rPr>
          <w:rFonts w:hint="eastAsia"/>
          <w:sz w:val="24"/>
          <w:szCs w:val="24"/>
        </w:rPr>
        <w:t>（5）支持对报警事件进行标记、处理以及导出。</w:t>
      </w:r>
    </w:p>
    <w:p>
      <w:pPr>
        <w:spacing w:line="360" w:lineRule="auto"/>
        <w:ind w:firstLine="480" w:firstLineChars="200"/>
        <w:rPr>
          <w:sz w:val="24"/>
          <w:szCs w:val="24"/>
        </w:rPr>
      </w:pPr>
      <w:r>
        <w:rPr>
          <w:rFonts w:hint="eastAsia"/>
          <w:sz w:val="24"/>
          <w:szCs w:val="24"/>
        </w:rPr>
        <w:t>1.3设备要求</w:t>
      </w:r>
      <w:r>
        <w:rPr>
          <w:sz w:val="24"/>
          <w:szCs w:val="24"/>
        </w:rPr>
        <w:t xml:space="preserve"> </w:t>
      </w:r>
    </w:p>
    <w:p>
      <w:pPr>
        <w:spacing w:line="360" w:lineRule="auto"/>
        <w:ind w:firstLine="211" w:firstLineChars="100"/>
        <w:rPr>
          <w:sz w:val="24"/>
          <w:szCs w:val="24"/>
        </w:rPr>
      </w:pPr>
      <w:r>
        <w:rPr>
          <w:rFonts w:hint="eastAsia" w:ascii="宋体"/>
          <w:b/>
          <w:sz w:val="21"/>
          <w:szCs w:val="21"/>
        </w:rPr>
        <w:t>★</w:t>
      </w:r>
      <w:r>
        <w:rPr>
          <w:rFonts w:hint="eastAsia"/>
          <w:sz w:val="24"/>
          <w:szCs w:val="24"/>
        </w:rPr>
        <w:t>（1）报警主机</w:t>
      </w:r>
    </w:p>
    <w:p>
      <w:pPr>
        <w:spacing w:line="360" w:lineRule="auto"/>
        <w:ind w:left="560" w:leftChars="200"/>
        <w:rPr>
          <w:sz w:val="24"/>
          <w:szCs w:val="24"/>
        </w:rPr>
      </w:pPr>
      <w:r>
        <w:rPr>
          <w:rFonts w:hint="eastAsia"/>
          <w:sz w:val="24"/>
          <w:szCs w:val="24"/>
        </w:rPr>
        <w:t>1）总线式网络报警主机，需至少支持3个板载有线防区；</w:t>
      </w:r>
    </w:p>
    <w:p>
      <w:pPr>
        <w:spacing w:line="360" w:lineRule="auto"/>
        <w:ind w:left="560" w:leftChars="200"/>
        <w:rPr>
          <w:sz w:val="24"/>
          <w:szCs w:val="24"/>
        </w:rPr>
      </w:pPr>
      <w:r>
        <w:rPr>
          <w:rFonts w:hint="eastAsia"/>
          <w:sz w:val="24"/>
          <w:szCs w:val="24"/>
        </w:rPr>
        <w:t>2）支持定时布撤防（日常计划、优先计划）；</w:t>
      </w:r>
      <w:r>
        <w:rPr>
          <w:rFonts w:hint="eastAsia"/>
          <w:sz w:val="24"/>
          <w:szCs w:val="24"/>
        </w:rPr>
        <w:cr/>
      </w:r>
      <w:r>
        <w:rPr>
          <w:rFonts w:hint="eastAsia"/>
          <w:sz w:val="24"/>
          <w:szCs w:val="24"/>
        </w:rPr>
        <w:t>3）支持远程升级，远程导入导出配置参数；</w:t>
      </w:r>
      <w:r>
        <w:rPr>
          <w:rFonts w:hint="eastAsia"/>
          <w:sz w:val="24"/>
          <w:szCs w:val="24"/>
        </w:rPr>
        <w:cr/>
      </w:r>
      <w:r>
        <w:rPr>
          <w:rFonts w:hint="eastAsia"/>
          <w:sz w:val="24"/>
          <w:szCs w:val="24"/>
        </w:rPr>
        <w:t>4）支持的协议：海康SDK、NAL2300；</w:t>
      </w:r>
      <w:r>
        <w:rPr>
          <w:rFonts w:hint="eastAsia"/>
          <w:sz w:val="24"/>
          <w:szCs w:val="24"/>
        </w:rPr>
        <w:cr/>
      </w:r>
      <w:r>
        <w:rPr>
          <w:rFonts w:hint="eastAsia"/>
          <w:sz w:val="24"/>
          <w:szCs w:val="24"/>
        </w:rPr>
        <w:t>5）支持用户：网络用户32个，包括管理员、操作员、安装员，制造商；</w:t>
      </w:r>
      <w:r>
        <w:rPr>
          <w:rFonts w:hint="eastAsia"/>
          <w:sz w:val="24"/>
          <w:szCs w:val="24"/>
        </w:rPr>
        <w:cr/>
      </w:r>
      <w:r>
        <w:rPr>
          <w:rFonts w:hint="eastAsia"/>
          <w:sz w:val="24"/>
          <w:szCs w:val="24"/>
        </w:rPr>
        <w:t>6）功耗：≤60W（负载供电≤40W）；</w:t>
      </w:r>
      <w:r>
        <w:rPr>
          <w:rFonts w:hint="eastAsia"/>
          <w:sz w:val="24"/>
          <w:szCs w:val="24"/>
        </w:rPr>
        <w:cr/>
      </w:r>
      <w:r>
        <w:rPr>
          <w:rFonts w:hint="eastAsia"/>
          <w:sz w:val="24"/>
          <w:szCs w:val="24"/>
        </w:rPr>
        <w:t>7）电源：AC220V；</w:t>
      </w:r>
      <w:r>
        <w:rPr>
          <w:rFonts w:hint="eastAsia"/>
          <w:sz w:val="24"/>
          <w:szCs w:val="24"/>
        </w:rPr>
        <w:cr/>
      </w:r>
      <w:r>
        <w:rPr>
          <w:rFonts w:hint="eastAsia"/>
          <w:sz w:val="24"/>
          <w:szCs w:val="24"/>
        </w:rPr>
        <w:t>8）工作温度：-10℃～+55℃；工作湿度：10％～90％。</w:t>
      </w:r>
      <w:r>
        <w:rPr>
          <w:sz w:val="24"/>
          <w:szCs w:val="24"/>
        </w:rPr>
        <w:t xml:space="preserve"> </w:t>
      </w:r>
    </w:p>
    <w:p>
      <w:pPr>
        <w:spacing w:line="360" w:lineRule="auto"/>
        <w:ind w:firstLine="422" w:firstLineChars="200"/>
        <w:rPr>
          <w:sz w:val="24"/>
          <w:szCs w:val="24"/>
        </w:rPr>
      </w:pPr>
      <w:r>
        <w:rPr>
          <w:rFonts w:hint="eastAsia" w:ascii="宋体"/>
          <w:b/>
          <w:sz w:val="21"/>
          <w:szCs w:val="21"/>
        </w:rPr>
        <w:t>★</w:t>
      </w:r>
      <w:r>
        <w:rPr>
          <w:rFonts w:hint="eastAsia"/>
          <w:sz w:val="24"/>
          <w:szCs w:val="24"/>
        </w:rPr>
        <w:t>（2）专用服务器</w:t>
      </w:r>
    </w:p>
    <w:p>
      <w:pPr>
        <w:spacing w:line="360" w:lineRule="auto"/>
        <w:ind w:left="560" w:leftChars="200"/>
        <w:rPr>
          <w:sz w:val="24"/>
          <w:szCs w:val="24"/>
        </w:rPr>
      </w:pPr>
      <w:r>
        <w:rPr>
          <w:rFonts w:hint="eastAsia"/>
          <w:sz w:val="24"/>
          <w:szCs w:val="24"/>
        </w:rPr>
        <w:t>1）2U双路标准机架式服务器；</w:t>
      </w:r>
      <w:r>
        <w:rPr>
          <w:rFonts w:hint="eastAsia"/>
          <w:sz w:val="24"/>
          <w:szCs w:val="24"/>
        </w:rPr>
        <w:cr/>
      </w:r>
      <w:r>
        <w:rPr>
          <w:rFonts w:hint="eastAsia"/>
          <w:sz w:val="24"/>
          <w:szCs w:val="24"/>
        </w:rPr>
        <w:t>2）CPU：至少满足1颗intel至强系列处理器，核数≥10核，主频≥2.2GHz；</w:t>
      </w:r>
      <w:r>
        <w:rPr>
          <w:rFonts w:hint="eastAsia"/>
          <w:sz w:val="24"/>
          <w:szCs w:val="24"/>
        </w:rPr>
        <w:cr/>
      </w:r>
      <w:r>
        <w:rPr>
          <w:rFonts w:hint="eastAsia"/>
          <w:sz w:val="24"/>
          <w:szCs w:val="24"/>
        </w:rPr>
        <w:t>3）内存：配置不低于32G*2 DDR4，16根内存插槽，最大支持扩展至2TB内存；</w:t>
      </w:r>
      <w:r>
        <w:rPr>
          <w:rFonts w:hint="eastAsia"/>
          <w:sz w:val="24"/>
          <w:szCs w:val="24"/>
        </w:rPr>
        <w:cr/>
      </w:r>
      <w:r>
        <w:rPr>
          <w:rFonts w:hint="eastAsia"/>
          <w:sz w:val="24"/>
          <w:szCs w:val="24"/>
        </w:rPr>
        <w:t>4）硬盘：至少满足4块600G 10K 2.5寸 SAS硬盘；</w:t>
      </w:r>
      <w:r>
        <w:rPr>
          <w:rFonts w:hint="eastAsia"/>
          <w:sz w:val="24"/>
          <w:szCs w:val="24"/>
        </w:rPr>
        <w:cr/>
      </w:r>
      <w:r>
        <w:rPr>
          <w:rFonts w:hint="eastAsia"/>
          <w:sz w:val="24"/>
          <w:szCs w:val="24"/>
        </w:rPr>
        <w:t>5）阵列卡：SAS_HBA卡, 支持RAID 0/1/10；</w:t>
      </w:r>
      <w:r>
        <w:rPr>
          <w:rFonts w:hint="eastAsia"/>
          <w:sz w:val="24"/>
          <w:szCs w:val="24"/>
        </w:rPr>
        <w:cr/>
      </w:r>
      <w:r>
        <w:rPr>
          <w:rFonts w:hint="eastAsia"/>
          <w:sz w:val="24"/>
          <w:szCs w:val="24"/>
        </w:rPr>
        <w:t>6）PCIE扩展：最大可支持6个PCIE扩展插槽；</w:t>
      </w:r>
      <w:r>
        <w:rPr>
          <w:rFonts w:hint="eastAsia"/>
          <w:sz w:val="24"/>
          <w:szCs w:val="24"/>
        </w:rPr>
        <w:cr/>
      </w:r>
      <w:r>
        <w:rPr>
          <w:rFonts w:hint="eastAsia"/>
          <w:sz w:val="24"/>
          <w:szCs w:val="24"/>
        </w:rPr>
        <w:t>7）网口：至少满足2个千兆电口；</w:t>
      </w:r>
      <w:r>
        <w:rPr>
          <w:rFonts w:hint="eastAsia"/>
          <w:sz w:val="24"/>
          <w:szCs w:val="24"/>
        </w:rPr>
        <w:cr/>
      </w:r>
      <w:r>
        <w:rPr>
          <w:rFonts w:hint="eastAsia"/>
          <w:sz w:val="24"/>
          <w:szCs w:val="24"/>
        </w:rPr>
        <w:t xml:space="preserve">8）配置冗余电源； </w:t>
      </w:r>
      <w:r>
        <w:rPr>
          <w:rFonts w:hint="eastAsia"/>
          <w:sz w:val="24"/>
          <w:szCs w:val="24"/>
        </w:rPr>
        <w:cr/>
      </w:r>
      <w:r>
        <w:rPr>
          <w:rFonts w:hint="eastAsia"/>
          <w:sz w:val="24"/>
          <w:szCs w:val="24"/>
        </w:rPr>
        <w:t>9）操作系统：HIK OS。</w:t>
      </w:r>
    </w:p>
    <w:p>
      <w:pPr>
        <w:spacing w:line="360" w:lineRule="auto"/>
        <w:ind w:firstLine="422" w:firstLineChars="200"/>
        <w:rPr>
          <w:sz w:val="24"/>
          <w:szCs w:val="24"/>
        </w:rPr>
      </w:pPr>
      <w:r>
        <w:rPr>
          <w:rFonts w:hint="eastAsia" w:ascii="宋体"/>
          <w:b/>
          <w:sz w:val="21"/>
          <w:szCs w:val="21"/>
        </w:rPr>
        <w:t>★</w:t>
      </w:r>
      <w:r>
        <w:rPr>
          <w:rFonts w:hint="eastAsia"/>
          <w:sz w:val="24"/>
          <w:szCs w:val="24"/>
        </w:rPr>
        <w:t>（3）中心报警主机</w:t>
      </w:r>
    </w:p>
    <w:p>
      <w:pPr>
        <w:spacing w:line="360" w:lineRule="auto"/>
        <w:ind w:firstLine="480" w:firstLineChars="200"/>
        <w:rPr>
          <w:sz w:val="24"/>
          <w:szCs w:val="24"/>
        </w:rPr>
      </w:pPr>
      <w:r>
        <w:rPr>
          <w:rFonts w:hint="eastAsia"/>
          <w:sz w:val="24"/>
          <w:szCs w:val="24"/>
        </w:rPr>
        <w:t>1）支持大于200个在线IP设备接入，包括全系列报警主机设备（总线主机、分线主机、混合主机、无线主机、视频主机）和网络模块接入；</w:t>
      </w:r>
    </w:p>
    <w:p>
      <w:pPr>
        <w:spacing w:line="360" w:lineRule="auto"/>
        <w:ind w:firstLine="480" w:firstLineChars="200"/>
        <w:rPr>
          <w:sz w:val="24"/>
          <w:szCs w:val="24"/>
        </w:rPr>
      </w:pPr>
      <w:r>
        <w:rPr>
          <w:rFonts w:hint="eastAsia"/>
          <w:sz w:val="24"/>
          <w:szCs w:val="24"/>
        </w:rPr>
        <w:t>2）支持事件本机存储及记录导出备份，支持外接硬盘扩容（板载SATA接口）；</w:t>
      </w:r>
      <w:r>
        <w:rPr>
          <w:rFonts w:hint="eastAsia"/>
          <w:sz w:val="24"/>
          <w:szCs w:val="24"/>
        </w:rPr>
        <w:cr/>
      </w:r>
      <w:r>
        <w:rPr>
          <w:rFonts w:hint="eastAsia"/>
          <w:sz w:val="24"/>
          <w:szCs w:val="24"/>
        </w:rPr>
        <w:t xml:space="preserve">    3）支持前面板设备状态灯指示，包括系统状态、硬盘状态、网络接警状态、平台通信状态，报告上报状态；</w:t>
      </w:r>
      <w:r>
        <w:rPr>
          <w:rFonts w:hint="eastAsia"/>
          <w:sz w:val="24"/>
          <w:szCs w:val="24"/>
        </w:rPr>
        <w:cr/>
      </w:r>
      <w:r>
        <w:rPr>
          <w:rFonts w:hint="eastAsia"/>
          <w:sz w:val="24"/>
          <w:szCs w:val="24"/>
        </w:rPr>
        <w:t xml:space="preserve">    4）支持WEB接警控制服务，远程设备状态获取，布防、撤防、消警、旁路，警号&amp;继电器控制等；</w:t>
      </w:r>
      <w:r>
        <w:rPr>
          <w:rFonts w:hint="eastAsia"/>
          <w:sz w:val="24"/>
          <w:szCs w:val="24"/>
        </w:rPr>
        <w:cr/>
      </w:r>
      <w:r>
        <w:rPr>
          <w:rFonts w:hint="eastAsia"/>
          <w:sz w:val="24"/>
          <w:szCs w:val="24"/>
        </w:rPr>
        <w:t xml:space="preserve">    5）支持2个独立的千兆网口，8G本机存储，可扩展2T硬盘存储；</w:t>
      </w:r>
      <w:r>
        <w:rPr>
          <w:rFonts w:hint="eastAsia"/>
          <w:sz w:val="24"/>
          <w:szCs w:val="24"/>
        </w:rPr>
        <w:cr/>
      </w:r>
      <w:r>
        <w:rPr>
          <w:rFonts w:hint="eastAsia"/>
          <w:sz w:val="24"/>
          <w:szCs w:val="24"/>
        </w:rPr>
        <w:t xml:space="preserve">    6）支持网络设备在线/掉线检测和在线管理；</w:t>
      </w:r>
      <w:r>
        <w:rPr>
          <w:rFonts w:hint="eastAsia"/>
          <w:sz w:val="24"/>
          <w:szCs w:val="24"/>
        </w:rPr>
        <w:cr/>
      </w:r>
      <w:r>
        <w:rPr>
          <w:rFonts w:hint="eastAsia"/>
          <w:sz w:val="24"/>
          <w:szCs w:val="24"/>
        </w:rPr>
        <w:t xml:space="preserve">    7）支持配置文件备份，支持导入和导出功能</w:t>
      </w:r>
      <w:r>
        <w:rPr>
          <w:sz w:val="24"/>
          <w:szCs w:val="24"/>
        </w:rPr>
        <w:t xml:space="preserve"> </w:t>
      </w:r>
      <w:r>
        <w:rPr>
          <w:rFonts w:hint="eastAsia"/>
          <w:sz w:val="24"/>
          <w:szCs w:val="24"/>
        </w:rPr>
        <w:t>。</w:t>
      </w:r>
    </w:p>
    <w:p>
      <w:pPr>
        <w:spacing w:line="360" w:lineRule="auto"/>
        <w:ind w:firstLine="422" w:firstLineChars="200"/>
        <w:rPr>
          <w:sz w:val="24"/>
          <w:szCs w:val="24"/>
        </w:rPr>
      </w:pPr>
      <w:r>
        <w:rPr>
          <w:rFonts w:hint="eastAsia" w:ascii="宋体"/>
          <w:b/>
          <w:sz w:val="21"/>
          <w:szCs w:val="21"/>
        </w:rPr>
        <w:t>★</w:t>
      </w:r>
      <w:r>
        <w:rPr>
          <w:rFonts w:hint="eastAsia"/>
          <w:sz w:val="24"/>
          <w:szCs w:val="24"/>
        </w:rPr>
        <w:t>（4）三光束红外对射</w:t>
      </w:r>
    </w:p>
    <w:p>
      <w:pPr>
        <w:spacing w:line="360" w:lineRule="auto"/>
        <w:ind w:firstLine="480" w:firstLineChars="200"/>
        <w:rPr>
          <w:sz w:val="24"/>
          <w:szCs w:val="24"/>
        </w:rPr>
      </w:pPr>
      <w:r>
        <w:rPr>
          <w:rFonts w:hint="eastAsia"/>
          <w:sz w:val="24"/>
          <w:szCs w:val="24"/>
        </w:rPr>
        <w:t>1）二次强光过滤，户外安全警戒距离不少于50米；</w:t>
      </w:r>
    </w:p>
    <w:p>
      <w:pPr>
        <w:spacing w:line="360" w:lineRule="auto"/>
        <w:ind w:firstLine="480" w:firstLineChars="200"/>
        <w:rPr>
          <w:sz w:val="24"/>
          <w:szCs w:val="24"/>
        </w:rPr>
      </w:pPr>
      <w:r>
        <w:rPr>
          <w:rFonts w:hint="eastAsia"/>
          <w:sz w:val="24"/>
          <w:szCs w:val="24"/>
        </w:rPr>
        <w:t>2）要求可自动休眠，整机电流小；</w:t>
      </w:r>
    </w:p>
    <w:p>
      <w:pPr>
        <w:spacing w:line="360" w:lineRule="auto"/>
        <w:ind w:firstLine="480" w:firstLineChars="200"/>
        <w:rPr>
          <w:sz w:val="24"/>
          <w:szCs w:val="24"/>
        </w:rPr>
      </w:pPr>
      <w:r>
        <w:rPr>
          <w:rFonts w:hint="eastAsia"/>
          <w:sz w:val="24"/>
          <w:szCs w:val="24"/>
        </w:rPr>
        <w:t>3）要求二级防雷，自动增益控制，适应雨、雾、雪等恶劣天气；</w:t>
      </w:r>
    </w:p>
    <w:p>
      <w:pPr>
        <w:spacing w:line="360" w:lineRule="auto"/>
        <w:ind w:firstLine="480" w:firstLineChars="200"/>
        <w:rPr>
          <w:sz w:val="24"/>
          <w:szCs w:val="24"/>
        </w:rPr>
      </w:pPr>
      <w:r>
        <w:rPr>
          <w:rFonts w:hint="eastAsia"/>
          <w:sz w:val="24"/>
          <w:szCs w:val="24"/>
        </w:rPr>
        <w:t>4）光轴水平调整角度±90º，垂直方向±10º</w:t>
      </w:r>
    </w:p>
    <w:p>
      <w:pPr>
        <w:spacing w:line="360" w:lineRule="auto"/>
        <w:ind w:firstLine="422" w:firstLineChars="200"/>
        <w:rPr>
          <w:sz w:val="24"/>
          <w:szCs w:val="24"/>
        </w:rPr>
      </w:pPr>
      <w:r>
        <w:rPr>
          <w:rFonts w:hint="eastAsia" w:ascii="宋体"/>
          <w:b/>
          <w:sz w:val="21"/>
          <w:szCs w:val="21"/>
        </w:rPr>
        <w:t>★</w:t>
      </w:r>
      <w:r>
        <w:rPr>
          <w:rFonts w:hint="eastAsia"/>
          <w:sz w:val="24"/>
          <w:szCs w:val="24"/>
        </w:rPr>
        <w:t>（5）声光报警灯</w:t>
      </w:r>
    </w:p>
    <w:p>
      <w:pPr>
        <w:spacing w:line="360" w:lineRule="auto"/>
        <w:ind w:firstLine="480" w:firstLineChars="200"/>
        <w:rPr>
          <w:sz w:val="24"/>
          <w:szCs w:val="24"/>
        </w:rPr>
      </w:pPr>
      <w:r>
        <w:rPr>
          <w:rFonts w:hint="eastAsia"/>
          <w:sz w:val="24"/>
          <w:szCs w:val="24"/>
        </w:rPr>
        <w:t>供电DC12V，声光报警一体，安装在8个监测分站和监测控制中心。</w:t>
      </w:r>
    </w:p>
    <w:p>
      <w:pPr>
        <w:spacing w:line="360" w:lineRule="auto"/>
        <w:ind w:firstLine="480" w:firstLineChars="200"/>
        <w:rPr>
          <w:sz w:val="24"/>
          <w:szCs w:val="24"/>
        </w:rPr>
      </w:pPr>
      <w:r>
        <w:rPr>
          <w:rFonts w:hint="eastAsia"/>
          <w:sz w:val="24"/>
          <w:szCs w:val="24"/>
        </w:rPr>
        <w:t>2.视频监控系统改造服务</w:t>
      </w:r>
    </w:p>
    <w:p>
      <w:pPr>
        <w:spacing w:line="360" w:lineRule="auto"/>
        <w:ind w:firstLine="422" w:firstLineChars="200"/>
        <w:rPr>
          <w:sz w:val="24"/>
          <w:szCs w:val="24"/>
        </w:rPr>
      </w:pPr>
      <w:r>
        <w:rPr>
          <w:rFonts w:hint="eastAsia" w:ascii="宋体"/>
          <w:b/>
          <w:sz w:val="21"/>
          <w:szCs w:val="21"/>
        </w:rPr>
        <w:t>※</w:t>
      </w:r>
      <w:r>
        <w:rPr>
          <w:rFonts w:hint="eastAsia"/>
          <w:sz w:val="24"/>
          <w:szCs w:val="24"/>
        </w:rPr>
        <w:t>2.1工作范围</w:t>
      </w:r>
    </w:p>
    <w:p>
      <w:pPr>
        <w:spacing w:line="360" w:lineRule="auto"/>
        <w:ind w:firstLine="480" w:firstLineChars="200"/>
        <w:rPr>
          <w:sz w:val="24"/>
          <w:szCs w:val="24"/>
        </w:rPr>
      </w:pPr>
      <w:r>
        <w:rPr>
          <w:rFonts w:hint="eastAsia"/>
          <w:sz w:val="24"/>
          <w:szCs w:val="24"/>
        </w:rPr>
        <w:t>因安全保障要求，部分站点需增加视频监控点位，共15站，翠园公园、北山坪、麒龙、木耳、天台山、南川世纪花城、丰都三合、梁平梁山、云鼎阳光、康田漫城、舟白、仙女山、李渡、大罗站、五桥百安坝。</w:t>
      </w:r>
    </w:p>
    <w:p>
      <w:pPr>
        <w:spacing w:line="360" w:lineRule="auto"/>
        <w:ind w:firstLine="480" w:firstLineChars="200"/>
        <w:rPr>
          <w:sz w:val="24"/>
          <w:szCs w:val="24"/>
        </w:rPr>
      </w:pPr>
      <w:r>
        <w:rPr>
          <w:rFonts w:hint="eastAsia"/>
          <w:sz w:val="24"/>
          <w:szCs w:val="24"/>
        </w:rPr>
        <w:t xml:space="preserve">部分站点因原有视频监控系统老旧，不能接入统一平台，不能存储录像，需进行更换新的视频监控系统，接入统一的视频监控系统平台。共改造8个站点：城口职教中心、巫溪墨斗城、荣昌香国大酒店、彭水扇子堡、酉阳气象局、永川望城坡、铜梁电信大楼、林园。  </w:t>
      </w:r>
    </w:p>
    <w:p>
      <w:pPr>
        <w:spacing w:line="360" w:lineRule="auto"/>
        <w:ind w:firstLine="480" w:firstLineChars="200"/>
        <w:rPr>
          <w:sz w:val="24"/>
          <w:szCs w:val="24"/>
        </w:rPr>
      </w:pPr>
      <w:r>
        <w:rPr>
          <w:rFonts w:hint="eastAsia"/>
          <w:sz w:val="24"/>
          <w:szCs w:val="24"/>
        </w:rPr>
        <w:t>璧山高铁站、寨山坪站需增加视频监控系统一套，接入统一的视频监控系统平台。</w:t>
      </w:r>
    </w:p>
    <w:p>
      <w:pPr>
        <w:spacing w:line="360" w:lineRule="auto"/>
        <w:ind w:firstLine="480" w:firstLineChars="200"/>
      </w:pPr>
      <w:r>
        <w:rPr>
          <w:rFonts w:hint="eastAsia"/>
          <w:sz w:val="24"/>
          <w:szCs w:val="24"/>
        </w:rPr>
        <w:t>设备安装、布线需合理规范。项目改造工程不得改动监测分站的电源系统，不得改变监测设备位置，不得影响监测分站已建设备的正常运行和性能。</w:t>
      </w:r>
    </w:p>
    <w:p>
      <w:pPr>
        <w:spacing w:line="360" w:lineRule="auto"/>
        <w:ind w:firstLine="480" w:firstLineChars="200"/>
        <w:rPr>
          <w:sz w:val="24"/>
          <w:szCs w:val="24"/>
        </w:rPr>
      </w:pPr>
      <w:r>
        <w:rPr>
          <w:rFonts w:hint="eastAsia"/>
          <w:sz w:val="24"/>
          <w:szCs w:val="24"/>
        </w:rPr>
        <w:t>2.2视频监控系统要求</w:t>
      </w:r>
    </w:p>
    <w:p>
      <w:pPr>
        <w:spacing w:line="360" w:lineRule="auto"/>
        <w:ind w:firstLine="480" w:firstLineChars="200"/>
        <w:rPr>
          <w:sz w:val="24"/>
          <w:szCs w:val="24"/>
        </w:rPr>
      </w:pPr>
      <w:r>
        <w:rPr>
          <w:rFonts w:hint="eastAsia"/>
          <w:sz w:val="24"/>
          <w:szCs w:val="24"/>
        </w:rPr>
        <w:t>（1）视频监控系统平台应提供视频管理服务，支持编码设备通过海康设备网络SDK协议、GB28181协议、ONVIF协议、大华设备网络SDK协议、萤石协议等多种协议接入平台；</w:t>
      </w:r>
    </w:p>
    <w:p>
      <w:pPr>
        <w:spacing w:line="360" w:lineRule="auto"/>
        <w:ind w:firstLine="480" w:firstLineChars="200"/>
        <w:rPr>
          <w:sz w:val="24"/>
          <w:szCs w:val="24"/>
        </w:rPr>
      </w:pPr>
      <w:r>
        <w:rPr>
          <w:rFonts w:hint="eastAsia"/>
          <w:sz w:val="24"/>
          <w:szCs w:val="24"/>
        </w:rPr>
        <w:t>（2）实现视频预览、录像回放、视频上墙、视频事件监控服务能力；</w:t>
      </w:r>
    </w:p>
    <w:p>
      <w:pPr>
        <w:spacing w:line="360" w:lineRule="auto"/>
        <w:ind w:firstLine="480" w:firstLineChars="200"/>
        <w:rPr>
          <w:sz w:val="24"/>
          <w:szCs w:val="24"/>
        </w:rPr>
      </w:pPr>
      <w:r>
        <w:rPr>
          <w:rFonts w:hint="eastAsia"/>
          <w:sz w:val="24"/>
          <w:szCs w:val="24"/>
        </w:rPr>
        <w:t>（3）实现网络带宽不足、有流量限制的网络环境下可以通过以图片替代视频的模式提供监控服务。</w:t>
      </w:r>
    </w:p>
    <w:p>
      <w:pPr>
        <w:spacing w:line="360" w:lineRule="auto"/>
        <w:ind w:firstLine="480" w:firstLineChars="200"/>
        <w:rPr>
          <w:sz w:val="24"/>
          <w:szCs w:val="24"/>
        </w:rPr>
      </w:pPr>
      <w:r>
        <w:rPr>
          <w:rFonts w:hint="eastAsia"/>
          <w:sz w:val="24"/>
          <w:szCs w:val="24"/>
        </w:rPr>
        <w:t>2.3设备要求</w:t>
      </w:r>
    </w:p>
    <w:p>
      <w:pPr>
        <w:spacing w:line="360" w:lineRule="auto"/>
        <w:ind w:firstLine="422" w:firstLineChars="200"/>
        <w:rPr>
          <w:sz w:val="24"/>
          <w:szCs w:val="24"/>
        </w:rPr>
      </w:pPr>
      <w:r>
        <w:rPr>
          <w:rFonts w:hint="eastAsia" w:ascii="宋体"/>
          <w:b/>
          <w:sz w:val="21"/>
          <w:szCs w:val="21"/>
        </w:rPr>
        <w:t>★</w:t>
      </w:r>
      <w:r>
        <w:rPr>
          <w:rFonts w:hint="eastAsia"/>
          <w:sz w:val="24"/>
          <w:szCs w:val="24"/>
        </w:rPr>
        <w:t>（1）网络摄像机</w:t>
      </w:r>
    </w:p>
    <w:p>
      <w:pPr>
        <w:spacing w:line="360" w:lineRule="auto"/>
        <w:ind w:firstLine="480" w:firstLineChars="200"/>
        <w:rPr>
          <w:sz w:val="24"/>
          <w:szCs w:val="24"/>
        </w:rPr>
      </w:pPr>
      <w:r>
        <w:rPr>
          <w:rFonts w:hint="eastAsia"/>
          <w:sz w:val="24"/>
          <w:szCs w:val="24"/>
        </w:rPr>
        <w:t>1）最大图像尺寸：1920×1080；</w:t>
      </w:r>
    </w:p>
    <w:p>
      <w:pPr>
        <w:spacing w:line="360" w:lineRule="auto"/>
        <w:ind w:firstLine="480" w:firstLineChars="200"/>
        <w:rPr>
          <w:sz w:val="24"/>
          <w:szCs w:val="24"/>
        </w:rPr>
      </w:pPr>
      <w:r>
        <w:rPr>
          <w:rFonts w:hint="eastAsia"/>
          <w:sz w:val="24"/>
          <w:szCs w:val="24"/>
        </w:rPr>
        <w:t>2）视频压缩标准：主码流：H.265/H.264；子码流：H.265/H.264/MJPEG；</w:t>
      </w:r>
    </w:p>
    <w:p>
      <w:pPr>
        <w:spacing w:line="360" w:lineRule="auto"/>
        <w:ind w:firstLine="480" w:firstLineChars="200"/>
        <w:rPr>
          <w:sz w:val="24"/>
          <w:szCs w:val="24"/>
        </w:rPr>
      </w:pPr>
      <w:r>
        <w:rPr>
          <w:rFonts w:hint="eastAsia"/>
          <w:sz w:val="24"/>
          <w:szCs w:val="24"/>
        </w:rPr>
        <w:t>3）网络接口：1个RJ45 10 M/100 M自适应以太网口；</w:t>
      </w:r>
    </w:p>
    <w:p>
      <w:pPr>
        <w:spacing w:line="360" w:lineRule="auto"/>
        <w:ind w:firstLine="480" w:firstLineChars="200"/>
        <w:rPr>
          <w:sz w:val="24"/>
          <w:szCs w:val="24"/>
        </w:rPr>
      </w:pPr>
      <w:r>
        <w:rPr>
          <w:rFonts w:hint="eastAsia"/>
          <w:sz w:val="24"/>
          <w:szCs w:val="24"/>
        </w:rPr>
        <w:t>4）应符合IP66防尘防水设计；</w:t>
      </w:r>
    </w:p>
    <w:p>
      <w:pPr>
        <w:spacing w:line="360" w:lineRule="auto"/>
        <w:ind w:firstLine="480" w:firstLineChars="200"/>
        <w:rPr>
          <w:sz w:val="24"/>
          <w:szCs w:val="24"/>
        </w:rPr>
      </w:pPr>
      <w:r>
        <w:rPr>
          <w:rFonts w:hint="eastAsia"/>
          <w:sz w:val="24"/>
          <w:szCs w:val="24"/>
        </w:rPr>
        <w:t>5）工作湿度：-30 ℃～60 ℃，湿度小于95%（无凝结）；</w:t>
      </w:r>
    </w:p>
    <w:p>
      <w:pPr>
        <w:spacing w:line="360" w:lineRule="auto"/>
        <w:ind w:firstLine="480" w:firstLineChars="200"/>
        <w:rPr>
          <w:sz w:val="24"/>
          <w:szCs w:val="24"/>
        </w:rPr>
      </w:pPr>
      <w:r>
        <w:rPr>
          <w:rFonts w:hint="eastAsia"/>
          <w:sz w:val="24"/>
          <w:szCs w:val="24"/>
        </w:rPr>
        <w:t>6）电流及功耗：电压DC12 V，电流≤0.51 A，最大功耗：6.2 W。</w:t>
      </w:r>
    </w:p>
    <w:p>
      <w:pPr>
        <w:spacing w:line="360" w:lineRule="auto"/>
        <w:ind w:firstLine="480" w:firstLineChars="200"/>
        <w:rPr>
          <w:sz w:val="24"/>
          <w:szCs w:val="24"/>
        </w:rPr>
      </w:pPr>
      <w:r>
        <w:rPr>
          <w:rFonts w:hint="eastAsia"/>
          <w:sz w:val="24"/>
          <w:szCs w:val="24"/>
        </w:rPr>
        <w:t>（2）硬盘录像机</w:t>
      </w:r>
    </w:p>
    <w:p>
      <w:pPr>
        <w:spacing w:line="360" w:lineRule="auto"/>
        <w:ind w:firstLine="480" w:firstLineChars="200"/>
        <w:rPr>
          <w:sz w:val="24"/>
          <w:szCs w:val="24"/>
        </w:rPr>
      </w:pPr>
      <w:r>
        <w:rPr>
          <w:rFonts w:hint="eastAsia"/>
          <w:sz w:val="24"/>
          <w:szCs w:val="24"/>
        </w:rPr>
        <w:t xml:space="preserve">1）4路H.265、H.264混合接入； </w:t>
      </w:r>
    </w:p>
    <w:p>
      <w:pPr>
        <w:spacing w:line="360" w:lineRule="auto"/>
        <w:ind w:firstLine="480" w:firstLineChars="200"/>
        <w:rPr>
          <w:sz w:val="24"/>
          <w:szCs w:val="24"/>
        </w:rPr>
      </w:pPr>
      <w:r>
        <w:rPr>
          <w:rFonts w:hint="eastAsia"/>
          <w:sz w:val="24"/>
          <w:szCs w:val="24"/>
        </w:rPr>
        <w:t>2）40M接入存储/80M转发；</w:t>
      </w:r>
    </w:p>
    <w:p>
      <w:pPr>
        <w:spacing w:line="360" w:lineRule="auto"/>
        <w:ind w:firstLine="480" w:firstLineChars="200"/>
        <w:rPr>
          <w:sz w:val="24"/>
          <w:szCs w:val="24"/>
        </w:rPr>
      </w:pPr>
      <w:r>
        <w:rPr>
          <w:rFonts w:hint="eastAsia"/>
          <w:sz w:val="24"/>
          <w:szCs w:val="24"/>
        </w:rPr>
        <w:t>3）平台对接协议：ISUP/萤石/GB28181/SDK；</w:t>
      </w:r>
    </w:p>
    <w:p>
      <w:pPr>
        <w:spacing w:line="360" w:lineRule="auto"/>
        <w:ind w:firstLine="480" w:firstLineChars="200"/>
        <w:rPr>
          <w:sz w:val="24"/>
          <w:szCs w:val="24"/>
        </w:rPr>
      </w:pPr>
      <w:r>
        <w:rPr>
          <w:rFonts w:hint="eastAsia"/>
          <w:sz w:val="24"/>
          <w:szCs w:val="24"/>
        </w:rPr>
        <w:t>4）最大支持8TB硬盘；</w:t>
      </w:r>
    </w:p>
    <w:p>
      <w:pPr>
        <w:spacing w:line="360" w:lineRule="auto"/>
        <w:ind w:firstLine="480" w:firstLineChars="200"/>
        <w:rPr>
          <w:sz w:val="24"/>
          <w:szCs w:val="24"/>
        </w:rPr>
      </w:pPr>
      <w:r>
        <w:rPr>
          <w:rFonts w:hint="eastAsia"/>
          <w:sz w:val="24"/>
          <w:szCs w:val="24"/>
        </w:rPr>
        <w:t>5）4进1出报警 I/O；</w:t>
      </w:r>
    </w:p>
    <w:p>
      <w:pPr>
        <w:spacing w:line="360" w:lineRule="auto"/>
        <w:ind w:firstLine="480" w:firstLineChars="200"/>
        <w:rPr>
          <w:sz w:val="24"/>
          <w:szCs w:val="24"/>
        </w:rPr>
      </w:pPr>
      <w:r>
        <w:rPr>
          <w:rFonts w:hint="eastAsia"/>
          <w:sz w:val="24"/>
          <w:szCs w:val="24"/>
        </w:rPr>
        <w:t>6）工作湿度：-10 ℃～55 ℃，湿度小于95%（无凝结）；</w:t>
      </w:r>
    </w:p>
    <w:p>
      <w:pPr>
        <w:spacing w:line="360" w:lineRule="auto"/>
        <w:ind w:firstLine="480" w:firstLineChars="200"/>
        <w:rPr>
          <w:sz w:val="24"/>
          <w:szCs w:val="24"/>
        </w:rPr>
      </w:pPr>
      <w:r>
        <w:rPr>
          <w:rFonts w:hint="eastAsia"/>
          <w:sz w:val="24"/>
          <w:szCs w:val="24"/>
        </w:rPr>
        <w:t>7）功耗：电压DC12 V，最大功耗：10 W。</w:t>
      </w:r>
    </w:p>
    <w:p>
      <w:pPr>
        <w:spacing w:line="360" w:lineRule="auto"/>
        <w:ind w:firstLine="480" w:firstLineChars="200"/>
        <w:rPr>
          <w:sz w:val="24"/>
          <w:szCs w:val="24"/>
        </w:rPr>
      </w:pPr>
      <w:r>
        <w:rPr>
          <w:rFonts w:hint="eastAsia"/>
          <w:sz w:val="24"/>
          <w:szCs w:val="24"/>
        </w:rPr>
        <w:t>3．电源系统及机柜等设施改造服务</w:t>
      </w:r>
    </w:p>
    <w:p>
      <w:pPr>
        <w:spacing w:line="360" w:lineRule="auto"/>
        <w:ind w:firstLine="422" w:firstLineChars="200"/>
        <w:rPr>
          <w:sz w:val="24"/>
          <w:szCs w:val="24"/>
        </w:rPr>
      </w:pPr>
      <w:r>
        <w:rPr>
          <w:rFonts w:hint="eastAsia" w:ascii="宋体"/>
          <w:b/>
          <w:sz w:val="21"/>
          <w:szCs w:val="21"/>
        </w:rPr>
        <w:t>※</w:t>
      </w:r>
      <w:r>
        <w:rPr>
          <w:rFonts w:hint="eastAsia"/>
          <w:sz w:val="24"/>
          <w:szCs w:val="24"/>
        </w:rPr>
        <w:t>3.1工作范围</w:t>
      </w:r>
    </w:p>
    <w:p>
      <w:pPr>
        <w:spacing w:line="360" w:lineRule="auto"/>
        <w:ind w:firstLine="480" w:firstLineChars="200"/>
        <w:rPr>
          <w:sz w:val="24"/>
          <w:szCs w:val="24"/>
        </w:rPr>
      </w:pPr>
      <w:r>
        <w:rPr>
          <w:rFonts w:hint="eastAsia"/>
          <w:sz w:val="24"/>
          <w:szCs w:val="24"/>
        </w:rPr>
        <w:t>寨山坪站、璧山高铁站各新增UPS一台、电池两个。</w:t>
      </w:r>
    </w:p>
    <w:p>
      <w:pPr>
        <w:spacing w:line="360" w:lineRule="auto"/>
        <w:ind w:firstLine="480" w:firstLineChars="200"/>
        <w:rPr>
          <w:sz w:val="24"/>
          <w:szCs w:val="24"/>
        </w:rPr>
      </w:pPr>
      <w:r>
        <w:rPr>
          <w:rFonts w:hint="eastAsia"/>
          <w:sz w:val="24"/>
          <w:szCs w:val="24"/>
        </w:rPr>
        <w:t>寨山坪站新增室外机柜一套，设计加工天线固定支臂，天线支撑杆，走线架，安装监测设备、监测天线，射频馈线，调试监测设备及系统。</w:t>
      </w:r>
    </w:p>
    <w:p>
      <w:pPr>
        <w:spacing w:line="360" w:lineRule="auto"/>
        <w:ind w:firstLine="480" w:firstLineChars="200"/>
        <w:rPr>
          <w:sz w:val="24"/>
          <w:szCs w:val="24"/>
        </w:rPr>
      </w:pPr>
      <w:r>
        <w:rPr>
          <w:rFonts w:hint="eastAsia"/>
          <w:sz w:val="24"/>
          <w:szCs w:val="24"/>
        </w:rPr>
        <w:t>南川世纪花城站设备需搬迁机房，静电地板重新拆装，室内新增走线架，天馈线重新安装布置，调试监测设备及系统。</w:t>
      </w:r>
    </w:p>
    <w:p>
      <w:pPr>
        <w:snapToGrid w:val="0"/>
        <w:spacing w:line="360" w:lineRule="auto"/>
        <w:ind w:firstLine="480" w:firstLineChars="200"/>
        <w:rPr>
          <w:sz w:val="24"/>
          <w:szCs w:val="24"/>
        </w:rPr>
      </w:pPr>
      <w:r>
        <w:rPr>
          <w:rFonts w:hint="eastAsia"/>
          <w:sz w:val="24"/>
          <w:szCs w:val="24"/>
        </w:rPr>
        <w:t>麒龙、天台山、翠园公园站点需新加装护挡围栏，立柱、围网采用轻钢材质。</w:t>
      </w:r>
    </w:p>
    <w:p>
      <w:pPr>
        <w:spacing w:line="360" w:lineRule="auto"/>
        <w:ind w:firstLine="480" w:firstLineChars="200"/>
        <w:rPr>
          <w:sz w:val="24"/>
          <w:szCs w:val="24"/>
        </w:rPr>
      </w:pPr>
      <w:r>
        <w:rPr>
          <w:rFonts w:hint="eastAsia"/>
          <w:sz w:val="24"/>
          <w:szCs w:val="24"/>
        </w:rPr>
        <w:t>设备安装、布线需合理规范。</w:t>
      </w:r>
    </w:p>
    <w:p>
      <w:pPr>
        <w:spacing w:line="360" w:lineRule="auto"/>
        <w:ind w:firstLine="480" w:firstLineChars="200"/>
        <w:rPr>
          <w:sz w:val="24"/>
          <w:szCs w:val="24"/>
        </w:rPr>
      </w:pPr>
      <w:r>
        <w:rPr>
          <w:rFonts w:hint="eastAsia"/>
          <w:sz w:val="24"/>
          <w:szCs w:val="24"/>
        </w:rPr>
        <w:t>3.2设备要求</w:t>
      </w:r>
    </w:p>
    <w:p>
      <w:pPr>
        <w:spacing w:line="360" w:lineRule="auto"/>
        <w:ind w:firstLine="422" w:firstLineChars="200"/>
        <w:rPr>
          <w:sz w:val="24"/>
          <w:szCs w:val="24"/>
        </w:rPr>
      </w:pPr>
      <w:r>
        <w:rPr>
          <w:rFonts w:hint="eastAsia" w:ascii="宋体"/>
          <w:b/>
          <w:sz w:val="21"/>
          <w:szCs w:val="21"/>
        </w:rPr>
        <w:t>★</w:t>
      </w:r>
      <w:r>
        <w:rPr>
          <w:rFonts w:hint="eastAsia"/>
          <w:sz w:val="24"/>
          <w:szCs w:val="24"/>
        </w:rPr>
        <w:t>（1）室外机柜</w:t>
      </w:r>
    </w:p>
    <w:p>
      <w:pPr>
        <w:spacing w:line="360" w:lineRule="auto"/>
        <w:ind w:firstLine="480" w:firstLineChars="200"/>
        <w:rPr>
          <w:sz w:val="24"/>
          <w:szCs w:val="24"/>
        </w:rPr>
      </w:pPr>
      <w:r>
        <w:rPr>
          <w:rFonts w:hint="eastAsia"/>
          <w:sz w:val="24"/>
          <w:szCs w:val="24"/>
        </w:rPr>
        <w:t>机柜内19英寸标准机架；</w:t>
      </w:r>
    </w:p>
    <w:p>
      <w:pPr>
        <w:spacing w:line="360" w:lineRule="auto"/>
        <w:ind w:firstLine="480" w:firstLineChars="200"/>
        <w:rPr>
          <w:sz w:val="24"/>
          <w:szCs w:val="24"/>
        </w:rPr>
      </w:pPr>
      <w:r>
        <w:rPr>
          <w:rFonts w:hint="eastAsia"/>
          <w:sz w:val="24"/>
          <w:szCs w:val="24"/>
        </w:rPr>
        <w:t>机柜自带空调制冷，确保柜内设备在高温环境下正常工作；</w:t>
      </w:r>
    </w:p>
    <w:p>
      <w:pPr>
        <w:spacing w:line="360" w:lineRule="auto"/>
        <w:ind w:firstLine="480" w:firstLineChars="200"/>
        <w:rPr>
          <w:sz w:val="24"/>
          <w:szCs w:val="24"/>
        </w:rPr>
      </w:pPr>
      <w:r>
        <w:rPr>
          <w:rFonts w:hint="eastAsia"/>
          <w:sz w:val="24"/>
          <w:szCs w:val="24"/>
        </w:rPr>
        <w:t>具有防盗锁，保证设备安全可靠。</w:t>
      </w:r>
    </w:p>
    <w:p>
      <w:pPr>
        <w:pStyle w:val="2"/>
        <w:spacing w:line="360" w:lineRule="auto"/>
        <w:rPr>
          <w:rFonts w:ascii="Calibri" w:eastAsia="宋体"/>
          <w:sz w:val="24"/>
          <w:szCs w:val="24"/>
        </w:rPr>
      </w:pPr>
      <w:r>
        <w:rPr>
          <w:rFonts w:hint="eastAsia" w:ascii="Calibri" w:eastAsia="宋体"/>
          <w:sz w:val="24"/>
          <w:szCs w:val="24"/>
        </w:rPr>
        <w:t xml:space="preserve">   </w:t>
      </w:r>
      <w:r>
        <w:rPr>
          <w:rFonts w:hint="eastAsia" w:ascii="宋体" w:eastAsia="宋体"/>
          <w:b/>
          <w:sz w:val="21"/>
          <w:szCs w:val="21"/>
        </w:rPr>
        <w:t>★（</w:t>
      </w:r>
      <w:r>
        <w:rPr>
          <w:rFonts w:hint="eastAsia" w:ascii="Calibri" w:eastAsia="宋体"/>
          <w:sz w:val="24"/>
          <w:szCs w:val="24"/>
        </w:rPr>
        <w:t>2）不间断电源UPS</w:t>
      </w:r>
    </w:p>
    <w:p>
      <w:pPr>
        <w:pStyle w:val="3"/>
        <w:spacing w:line="360" w:lineRule="auto"/>
        <w:ind w:left="0" w:firstLine="480" w:firstLineChars="200"/>
        <w:rPr>
          <w:sz w:val="24"/>
          <w:szCs w:val="24"/>
        </w:rPr>
      </w:pPr>
      <w:r>
        <w:rPr>
          <w:rFonts w:hint="eastAsia"/>
          <w:sz w:val="24"/>
          <w:szCs w:val="24"/>
        </w:rPr>
        <w:t>输入：交流220V，50Hz；</w:t>
      </w:r>
    </w:p>
    <w:p>
      <w:pPr>
        <w:pStyle w:val="3"/>
        <w:spacing w:line="360" w:lineRule="auto"/>
        <w:ind w:left="0" w:firstLine="480" w:firstLineChars="200"/>
        <w:rPr>
          <w:sz w:val="24"/>
          <w:szCs w:val="24"/>
        </w:rPr>
      </w:pPr>
      <w:r>
        <w:rPr>
          <w:rFonts w:hint="eastAsia"/>
          <w:sz w:val="24"/>
          <w:szCs w:val="24"/>
        </w:rPr>
        <w:t>电池端：直流24V；</w:t>
      </w:r>
    </w:p>
    <w:p>
      <w:pPr>
        <w:pStyle w:val="3"/>
        <w:spacing w:line="360" w:lineRule="auto"/>
        <w:ind w:left="0" w:firstLine="480" w:firstLineChars="200"/>
        <w:rPr>
          <w:sz w:val="24"/>
          <w:szCs w:val="24"/>
        </w:rPr>
      </w:pPr>
      <w:r>
        <w:rPr>
          <w:rFonts w:hint="eastAsia"/>
          <w:sz w:val="24"/>
          <w:szCs w:val="24"/>
        </w:rPr>
        <w:t>输出：交流220V，50Hz；</w:t>
      </w:r>
    </w:p>
    <w:p>
      <w:pPr>
        <w:pStyle w:val="3"/>
        <w:spacing w:line="360" w:lineRule="auto"/>
        <w:ind w:left="0" w:firstLine="480" w:firstLineChars="200"/>
        <w:rPr>
          <w:sz w:val="24"/>
          <w:szCs w:val="24"/>
        </w:rPr>
      </w:pPr>
      <w:r>
        <w:rPr>
          <w:rFonts w:hint="eastAsia"/>
          <w:sz w:val="24"/>
          <w:szCs w:val="24"/>
        </w:rPr>
        <w:t>负载：不低于1000VA；</w:t>
      </w:r>
    </w:p>
    <w:p>
      <w:pPr>
        <w:pStyle w:val="3"/>
        <w:spacing w:line="360" w:lineRule="auto"/>
        <w:ind w:left="0" w:firstLine="480" w:firstLineChars="200"/>
        <w:rPr>
          <w:sz w:val="24"/>
          <w:szCs w:val="24"/>
        </w:rPr>
      </w:pPr>
      <w:r>
        <w:rPr>
          <w:rFonts w:hint="eastAsia"/>
          <w:sz w:val="24"/>
          <w:szCs w:val="24"/>
        </w:rPr>
        <w:t>安装方式：19寸机架安装。</w:t>
      </w:r>
    </w:p>
    <w:p>
      <w:pPr>
        <w:pStyle w:val="3"/>
        <w:spacing w:line="360" w:lineRule="auto"/>
        <w:ind w:left="0"/>
        <w:rPr>
          <w:sz w:val="24"/>
          <w:szCs w:val="24"/>
        </w:rPr>
      </w:pPr>
      <w:r>
        <w:rPr>
          <w:rFonts w:hint="eastAsia"/>
          <w:sz w:val="24"/>
          <w:szCs w:val="24"/>
        </w:rPr>
        <w:t xml:space="preserve">    </w:t>
      </w:r>
      <w:r>
        <w:rPr>
          <w:rFonts w:hint="eastAsia" w:ascii="宋体"/>
          <w:b/>
          <w:sz w:val="21"/>
          <w:szCs w:val="21"/>
        </w:rPr>
        <w:t>★</w:t>
      </w:r>
      <w:r>
        <w:rPr>
          <w:rFonts w:hint="eastAsia"/>
          <w:sz w:val="24"/>
          <w:szCs w:val="24"/>
        </w:rPr>
        <w:t>（3）铅酸蓄电池</w:t>
      </w:r>
    </w:p>
    <w:p>
      <w:pPr>
        <w:pStyle w:val="3"/>
        <w:spacing w:line="360" w:lineRule="auto"/>
        <w:ind w:left="0" w:firstLine="480" w:firstLineChars="200"/>
        <w:rPr>
          <w:sz w:val="24"/>
          <w:szCs w:val="24"/>
        </w:rPr>
      </w:pPr>
      <w:r>
        <w:rPr>
          <w:rFonts w:hint="eastAsia"/>
          <w:sz w:val="24"/>
          <w:szCs w:val="24"/>
        </w:rPr>
        <w:t>额定电压：12V；</w:t>
      </w:r>
    </w:p>
    <w:p>
      <w:pPr>
        <w:pStyle w:val="3"/>
        <w:spacing w:line="360" w:lineRule="auto"/>
        <w:ind w:left="0" w:firstLine="480" w:firstLineChars="200"/>
        <w:rPr>
          <w:sz w:val="24"/>
          <w:szCs w:val="24"/>
        </w:rPr>
      </w:pPr>
      <w:r>
        <w:rPr>
          <w:rFonts w:hint="eastAsia"/>
          <w:sz w:val="24"/>
          <w:szCs w:val="24"/>
        </w:rPr>
        <w:t>额定容量：不低于100Ah；</w:t>
      </w:r>
    </w:p>
    <w:p>
      <w:pPr>
        <w:pStyle w:val="3"/>
        <w:spacing w:line="360" w:lineRule="auto"/>
        <w:ind w:left="0" w:firstLine="480" w:firstLineChars="200"/>
        <w:rPr>
          <w:sz w:val="24"/>
          <w:szCs w:val="24"/>
        </w:rPr>
      </w:pPr>
      <w:r>
        <w:rPr>
          <w:rFonts w:hint="eastAsia"/>
          <w:sz w:val="24"/>
          <w:szCs w:val="24"/>
        </w:rPr>
        <w:t>工作温度：-20 ℃～55 ℃。</w:t>
      </w:r>
    </w:p>
    <w:p>
      <w:pPr>
        <w:pStyle w:val="3"/>
        <w:spacing w:line="360" w:lineRule="auto"/>
        <w:ind w:left="0" w:firstLine="480" w:firstLineChars="200"/>
        <w:rPr>
          <w:sz w:val="24"/>
          <w:szCs w:val="24"/>
        </w:rPr>
      </w:pPr>
      <w:r>
        <w:rPr>
          <w:rFonts w:hint="eastAsia"/>
          <w:sz w:val="24"/>
          <w:szCs w:val="24"/>
        </w:rPr>
        <w:t>4</w:t>
      </w:r>
      <w:r>
        <w:rPr>
          <w:sz w:val="24"/>
          <w:szCs w:val="24"/>
        </w:rPr>
        <w:t>.</w:t>
      </w:r>
      <w:r>
        <w:rPr>
          <w:rFonts w:hint="eastAsia"/>
          <w:sz w:val="24"/>
          <w:szCs w:val="24"/>
        </w:rPr>
        <w:t>空调远程控制系统（含温、湿度环境监控功能）改造服务</w:t>
      </w:r>
    </w:p>
    <w:p>
      <w:pPr>
        <w:spacing w:line="360" w:lineRule="auto"/>
        <w:ind w:firstLine="422" w:firstLineChars="200"/>
        <w:rPr>
          <w:sz w:val="24"/>
          <w:szCs w:val="24"/>
        </w:rPr>
      </w:pPr>
      <w:r>
        <w:rPr>
          <w:rFonts w:hint="eastAsia" w:ascii="宋体"/>
          <w:b/>
          <w:sz w:val="21"/>
          <w:szCs w:val="21"/>
        </w:rPr>
        <w:t>※</w:t>
      </w:r>
      <w:r>
        <w:rPr>
          <w:rFonts w:hint="eastAsia"/>
          <w:sz w:val="24"/>
          <w:szCs w:val="24"/>
        </w:rPr>
        <w:t>4.1工作范围</w:t>
      </w:r>
    </w:p>
    <w:p>
      <w:pPr>
        <w:spacing w:line="360" w:lineRule="auto"/>
        <w:ind w:firstLine="480" w:firstLineChars="200"/>
        <w:rPr>
          <w:sz w:val="24"/>
          <w:szCs w:val="24"/>
        </w:rPr>
      </w:pPr>
      <w:r>
        <w:rPr>
          <w:rFonts w:hint="eastAsia"/>
          <w:sz w:val="24"/>
          <w:szCs w:val="24"/>
        </w:rPr>
        <w:t>为加强站点远程监控能力，提高运行维护智能化水平，拟对17个站点增加空调远程控制系统，接入监测控制中心空调远程控制管理平台。新的管理平台需兼容监测控制中心原有的软件平台。</w:t>
      </w:r>
    </w:p>
    <w:p>
      <w:pPr>
        <w:spacing w:line="360" w:lineRule="auto"/>
        <w:ind w:firstLine="480" w:firstLineChars="200"/>
        <w:rPr>
          <w:sz w:val="24"/>
          <w:szCs w:val="24"/>
        </w:rPr>
      </w:pPr>
      <w:r>
        <w:rPr>
          <w:rFonts w:hint="eastAsia"/>
          <w:sz w:val="24"/>
          <w:szCs w:val="24"/>
        </w:rPr>
        <w:t>17个站点分别是：茨竹、舟白、临华、林园、T3航站楼、麒龙、木耳、城口、巫溪墨斗城、荣昌香国大酒店、彭水扇子堡、酉阳气象局、永川望城坡、铜梁电信大楼、康田漫城、璧山高铁、寨山坪站。</w:t>
      </w:r>
    </w:p>
    <w:p>
      <w:pPr>
        <w:spacing w:line="360" w:lineRule="auto"/>
        <w:ind w:firstLine="480" w:firstLineChars="200"/>
        <w:rPr>
          <w:sz w:val="24"/>
          <w:szCs w:val="24"/>
        </w:rPr>
      </w:pPr>
      <w:r>
        <w:rPr>
          <w:rFonts w:hint="eastAsia"/>
          <w:sz w:val="24"/>
          <w:szCs w:val="24"/>
        </w:rPr>
        <w:t>供应商需要根据监测分站实情况设计工程方案和设备配置表等。</w:t>
      </w:r>
    </w:p>
    <w:p>
      <w:pPr>
        <w:spacing w:line="360" w:lineRule="auto"/>
        <w:ind w:firstLine="480" w:firstLineChars="200"/>
      </w:pPr>
      <w:r>
        <w:rPr>
          <w:rFonts w:hint="eastAsia"/>
          <w:sz w:val="24"/>
          <w:szCs w:val="24"/>
        </w:rPr>
        <w:t>设备安装、布线需合理规范，不得改动监测分站的电源系统，不得改变监测设备位置。不得影响监测分站原无线电监测系统设备的正常运行和性能，平台软件部署不得影响监测控制中心已有的专用平台软件的正常运行和性能。</w:t>
      </w:r>
    </w:p>
    <w:p>
      <w:pPr>
        <w:spacing w:line="360" w:lineRule="auto"/>
        <w:ind w:firstLine="422" w:firstLineChars="200"/>
        <w:rPr>
          <w:sz w:val="24"/>
          <w:szCs w:val="24"/>
        </w:rPr>
      </w:pPr>
      <w:r>
        <w:rPr>
          <w:rFonts w:hint="eastAsia" w:ascii="宋体"/>
          <w:b/>
          <w:sz w:val="21"/>
          <w:szCs w:val="21"/>
        </w:rPr>
        <w:t>★</w:t>
      </w:r>
      <w:r>
        <w:rPr>
          <w:rFonts w:hint="eastAsia"/>
          <w:sz w:val="24"/>
          <w:szCs w:val="24"/>
        </w:rPr>
        <w:t>4.2设备要求</w:t>
      </w:r>
    </w:p>
    <w:p>
      <w:pPr>
        <w:snapToGrid w:val="0"/>
        <w:spacing w:line="360" w:lineRule="auto"/>
        <w:ind w:firstLine="480" w:firstLineChars="200"/>
        <w:rPr>
          <w:sz w:val="24"/>
          <w:szCs w:val="24"/>
        </w:rPr>
      </w:pPr>
      <w:r>
        <w:rPr>
          <w:rFonts w:hint="eastAsia"/>
          <w:sz w:val="24"/>
          <w:szCs w:val="24"/>
        </w:rPr>
        <w:t>空调远程控制器</w:t>
      </w:r>
    </w:p>
    <w:p>
      <w:pPr>
        <w:snapToGrid w:val="0"/>
        <w:spacing w:line="360" w:lineRule="auto"/>
        <w:ind w:firstLine="480" w:firstLineChars="200"/>
        <w:rPr>
          <w:sz w:val="24"/>
          <w:szCs w:val="24"/>
        </w:rPr>
      </w:pPr>
      <w:r>
        <w:rPr>
          <w:rFonts w:hint="eastAsia"/>
          <w:sz w:val="24"/>
          <w:szCs w:val="24"/>
        </w:rPr>
        <w:t>能够实现对空调的开关、温度、风速、运行模式等的远程控制；</w:t>
      </w:r>
    </w:p>
    <w:p>
      <w:pPr>
        <w:snapToGrid w:val="0"/>
        <w:spacing w:line="360" w:lineRule="auto"/>
        <w:ind w:firstLine="480" w:firstLineChars="200"/>
        <w:rPr>
          <w:sz w:val="24"/>
          <w:szCs w:val="24"/>
        </w:rPr>
      </w:pPr>
      <w:r>
        <w:rPr>
          <w:rFonts w:hint="eastAsia"/>
          <w:sz w:val="24"/>
          <w:szCs w:val="24"/>
        </w:rPr>
        <w:t>可实时监测站点的温度、湿度信息；</w:t>
      </w:r>
    </w:p>
    <w:p>
      <w:pPr>
        <w:snapToGrid w:val="0"/>
        <w:spacing w:line="360" w:lineRule="auto"/>
        <w:ind w:firstLine="480" w:firstLineChars="200"/>
        <w:rPr>
          <w:sz w:val="24"/>
          <w:szCs w:val="24"/>
        </w:rPr>
      </w:pPr>
      <w:r>
        <w:rPr>
          <w:rFonts w:hint="eastAsia"/>
          <w:sz w:val="24"/>
          <w:szCs w:val="24"/>
        </w:rPr>
        <w:t>通过管理平台的温控策略实现空调的自动开关；</w:t>
      </w:r>
    </w:p>
    <w:p>
      <w:pPr>
        <w:snapToGrid w:val="0"/>
        <w:spacing w:line="360" w:lineRule="auto"/>
        <w:ind w:firstLine="480" w:firstLineChars="200"/>
        <w:rPr>
          <w:sz w:val="24"/>
          <w:szCs w:val="24"/>
        </w:rPr>
      </w:pPr>
      <w:r>
        <w:rPr>
          <w:rFonts w:hint="eastAsia"/>
          <w:sz w:val="24"/>
          <w:szCs w:val="24"/>
        </w:rPr>
        <w:t>工作电压：12V</w:t>
      </w:r>
    </w:p>
    <w:p>
      <w:pPr>
        <w:snapToGrid w:val="0"/>
        <w:spacing w:line="360" w:lineRule="auto"/>
        <w:ind w:firstLine="480" w:firstLineChars="200"/>
        <w:rPr>
          <w:sz w:val="24"/>
          <w:szCs w:val="24"/>
        </w:rPr>
      </w:pPr>
      <w:r>
        <w:rPr>
          <w:rFonts w:hint="eastAsia"/>
          <w:sz w:val="24"/>
          <w:szCs w:val="24"/>
        </w:rPr>
        <w:t>功率：≤1W</w:t>
      </w:r>
    </w:p>
    <w:p>
      <w:pPr>
        <w:snapToGrid w:val="0"/>
        <w:spacing w:line="360" w:lineRule="auto"/>
        <w:ind w:firstLine="480" w:firstLineChars="200"/>
        <w:rPr>
          <w:sz w:val="24"/>
          <w:szCs w:val="24"/>
        </w:rPr>
      </w:pPr>
      <w:r>
        <w:rPr>
          <w:rFonts w:hint="eastAsia"/>
          <w:sz w:val="24"/>
          <w:szCs w:val="24"/>
        </w:rPr>
        <w:t>工作环境：</w:t>
      </w:r>
      <w:r>
        <w:rPr>
          <w:sz w:val="24"/>
          <w:szCs w:val="24"/>
        </w:rPr>
        <w:t>-25</w:t>
      </w:r>
      <w:r>
        <w:rPr>
          <w:rFonts w:hint="eastAsia"/>
          <w:sz w:val="24"/>
          <w:szCs w:val="24"/>
        </w:rPr>
        <w:t>℃～</w:t>
      </w:r>
      <w:r>
        <w:rPr>
          <w:sz w:val="24"/>
          <w:szCs w:val="24"/>
        </w:rPr>
        <w:t>+85</w:t>
      </w:r>
      <w:r>
        <w:rPr>
          <w:rFonts w:hint="eastAsia"/>
          <w:sz w:val="24"/>
          <w:szCs w:val="24"/>
        </w:rPr>
        <w:t>℃</w:t>
      </w:r>
    </w:p>
    <w:p>
      <w:pPr>
        <w:snapToGrid w:val="0"/>
        <w:spacing w:line="360" w:lineRule="auto"/>
        <w:ind w:firstLine="480" w:firstLineChars="200"/>
        <w:rPr>
          <w:sz w:val="24"/>
          <w:szCs w:val="24"/>
        </w:rPr>
      </w:pPr>
      <w:r>
        <w:rPr>
          <w:rFonts w:hint="eastAsia"/>
          <w:sz w:val="24"/>
          <w:szCs w:val="24"/>
        </w:rPr>
        <w:t>（四）本项目为包干工程。</w:t>
      </w:r>
    </w:p>
    <w:p>
      <w:pPr>
        <w:snapToGrid w:val="0"/>
        <w:spacing w:line="360" w:lineRule="auto"/>
        <w:ind w:firstLine="480" w:firstLineChars="200"/>
        <w:rPr>
          <w:sz w:val="24"/>
          <w:szCs w:val="24"/>
        </w:rPr>
      </w:pPr>
      <w:r>
        <w:rPr>
          <w:rFonts w:hint="eastAsia"/>
          <w:sz w:val="24"/>
          <w:szCs w:val="24"/>
        </w:rPr>
        <w:t>（五）供应商应加强施工人员的安全教育和管理，</w:t>
      </w:r>
      <w:r>
        <w:rPr>
          <w:sz w:val="24"/>
          <w:szCs w:val="24"/>
        </w:rPr>
        <w:t>在</w:t>
      </w:r>
      <w:r>
        <w:rPr>
          <w:rFonts w:hint="eastAsia"/>
          <w:sz w:val="24"/>
          <w:szCs w:val="24"/>
        </w:rPr>
        <w:t>施工</w:t>
      </w:r>
      <w:r>
        <w:rPr>
          <w:sz w:val="24"/>
          <w:szCs w:val="24"/>
        </w:rPr>
        <w:t>过程中</w:t>
      </w:r>
      <w:r>
        <w:rPr>
          <w:rFonts w:hint="eastAsia"/>
          <w:sz w:val="24"/>
          <w:szCs w:val="24"/>
        </w:rPr>
        <w:t>出现安全事故等责任和后果由供应商</w:t>
      </w:r>
      <w:r>
        <w:rPr>
          <w:sz w:val="24"/>
          <w:szCs w:val="24"/>
        </w:rPr>
        <w:t>自行</w:t>
      </w:r>
      <w:r>
        <w:rPr>
          <w:rFonts w:hint="eastAsia"/>
          <w:sz w:val="24"/>
          <w:szCs w:val="24"/>
        </w:rPr>
        <w:t>承担。</w:t>
      </w:r>
    </w:p>
    <w:p>
      <w:pPr>
        <w:snapToGrid w:val="0"/>
        <w:spacing w:line="360" w:lineRule="auto"/>
        <w:ind w:firstLine="480" w:firstLineChars="200"/>
        <w:rPr>
          <w:sz w:val="24"/>
          <w:szCs w:val="24"/>
        </w:rPr>
      </w:pPr>
      <w:r>
        <w:rPr>
          <w:rFonts w:hint="eastAsia"/>
          <w:sz w:val="24"/>
          <w:szCs w:val="24"/>
        </w:rPr>
        <w:t>（六）其它</w:t>
      </w:r>
    </w:p>
    <w:p>
      <w:pPr>
        <w:snapToGrid w:val="0"/>
        <w:spacing w:line="360" w:lineRule="auto"/>
        <w:ind w:firstLine="480" w:firstLineChars="200"/>
        <w:rPr>
          <w:sz w:val="24"/>
          <w:szCs w:val="24"/>
        </w:rPr>
      </w:pPr>
      <w:r>
        <w:rPr>
          <w:rFonts w:hint="eastAsia"/>
          <w:sz w:val="24"/>
          <w:szCs w:val="24"/>
        </w:rPr>
        <w:t>1</w:t>
      </w:r>
      <w:r>
        <w:rPr>
          <w:sz w:val="24"/>
          <w:szCs w:val="24"/>
        </w:rPr>
        <w:t>.</w:t>
      </w:r>
      <w:r>
        <w:rPr>
          <w:rFonts w:hint="eastAsia"/>
          <w:sz w:val="24"/>
          <w:szCs w:val="24"/>
        </w:rPr>
        <w:t>供应商不按竞争性磋商文件要求实施，弄虚作假、降低质量标准、超过工期等行为，采购人有权终止合同，供应商自行承担经济损失和责任。</w:t>
      </w:r>
    </w:p>
    <w:p>
      <w:pPr>
        <w:snapToGrid w:val="0"/>
        <w:spacing w:line="360" w:lineRule="auto"/>
        <w:ind w:firstLine="480" w:firstLineChars="200"/>
        <w:rPr>
          <w:sz w:val="24"/>
          <w:szCs w:val="24"/>
        </w:rPr>
      </w:pPr>
      <w:r>
        <w:rPr>
          <w:rFonts w:hint="eastAsia"/>
          <w:sz w:val="24"/>
          <w:szCs w:val="24"/>
        </w:rPr>
        <w:t>2</w:t>
      </w:r>
      <w:r>
        <w:rPr>
          <w:sz w:val="24"/>
          <w:szCs w:val="24"/>
        </w:rPr>
        <w:t>.</w:t>
      </w:r>
      <w:r>
        <w:rPr>
          <w:rFonts w:hint="eastAsia"/>
          <w:sz w:val="24"/>
          <w:szCs w:val="24"/>
        </w:rPr>
        <w:t>供应商的技术建议书中，要求对本技术要求所提出各项要求进行逐条逐项答复、说明和解释，首先对实现或满足程度明确做出“满足”、“不满足”、“部分满足”等应答，然后做出具体、详细的说明。在答复中，要求明确满足程度，并做出总结性的详细解释。说明中有“详见”、“参见”的，应指明参见文档中的具体的章节或页码。</w:t>
      </w:r>
    </w:p>
    <w:p>
      <w:pPr>
        <w:snapToGrid w:val="0"/>
        <w:spacing w:line="360" w:lineRule="auto"/>
        <w:ind w:firstLine="480" w:firstLineChars="200"/>
        <w:rPr>
          <w:sz w:val="24"/>
          <w:szCs w:val="24"/>
        </w:rPr>
      </w:pPr>
      <w:r>
        <w:rPr>
          <w:sz w:val="24"/>
          <w:szCs w:val="24"/>
        </w:rPr>
        <w:t>2.1</w:t>
      </w:r>
      <w:r>
        <w:rPr>
          <w:rFonts w:hint="eastAsia"/>
          <w:sz w:val="24"/>
          <w:szCs w:val="24"/>
        </w:rPr>
        <w:t>供应商应在技术建议书中做出系统解决方案。</w:t>
      </w:r>
    </w:p>
    <w:p>
      <w:pPr>
        <w:snapToGrid w:val="0"/>
        <w:spacing w:line="360" w:lineRule="auto"/>
        <w:ind w:firstLine="480" w:firstLineChars="200"/>
        <w:rPr>
          <w:sz w:val="24"/>
          <w:szCs w:val="24"/>
        </w:rPr>
      </w:pPr>
      <w:r>
        <w:rPr>
          <w:sz w:val="24"/>
          <w:szCs w:val="24"/>
        </w:rPr>
        <w:t>2.2</w:t>
      </w:r>
      <w:r>
        <w:rPr>
          <w:rFonts w:hint="eastAsia"/>
          <w:sz w:val="24"/>
          <w:szCs w:val="24"/>
        </w:rPr>
        <w:t>供应商在技术建议书中应说明对供货时间、安装、调测等进度的具体安排。</w:t>
      </w:r>
    </w:p>
    <w:p>
      <w:pPr>
        <w:snapToGrid w:val="0"/>
        <w:spacing w:line="360" w:lineRule="auto"/>
        <w:ind w:firstLine="480" w:firstLineChars="200"/>
        <w:rPr>
          <w:sz w:val="24"/>
          <w:szCs w:val="24"/>
        </w:rPr>
      </w:pPr>
      <w:r>
        <w:rPr>
          <w:sz w:val="24"/>
          <w:szCs w:val="24"/>
        </w:rPr>
        <w:t>2.3</w:t>
      </w:r>
      <w:r>
        <w:rPr>
          <w:rFonts w:hint="eastAsia"/>
          <w:sz w:val="24"/>
          <w:szCs w:val="24"/>
        </w:rPr>
        <w:t>供应商在技术建议书中应说明给采购人提供的技术文件、技术支持、技术服务、人员培训等的范围和程度。</w:t>
      </w:r>
    </w:p>
    <w:p>
      <w:pPr>
        <w:snapToGrid w:val="0"/>
        <w:spacing w:line="360" w:lineRule="auto"/>
        <w:ind w:firstLine="480" w:firstLineChars="200"/>
        <w:rPr>
          <w:sz w:val="24"/>
          <w:szCs w:val="24"/>
        </w:rPr>
      </w:pPr>
      <w:r>
        <w:rPr>
          <w:sz w:val="24"/>
          <w:szCs w:val="24"/>
        </w:rPr>
        <w:t>2.4</w:t>
      </w:r>
      <w:r>
        <w:rPr>
          <w:rFonts w:hint="eastAsia"/>
          <w:sz w:val="24"/>
          <w:szCs w:val="24"/>
        </w:rPr>
        <w:t>供应商应在技术建议书中详细提供：系统功能及性能、系统配置</w:t>
      </w:r>
    </w:p>
    <w:p>
      <w:pPr>
        <w:snapToGrid w:val="0"/>
        <w:spacing w:line="360" w:lineRule="auto"/>
        <w:ind w:firstLine="480" w:firstLineChars="200"/>
        <w:rPr>
          <w:sz w:val="24"/>
          <w:szCs w:val="24"/>
        </w:rPr>
      </w:pPr>
      <w:r>
        <w:rPr>
          <w:rFonts w:hint="eastAsia"/>
          <w:sz w:val="24"/>
          <w:szCs w:val="24"/>
        </w:rPr>
        <w:t>3</w:t>
      </w:r>
      <w:r>
        <w:rPr>
          <w:sz w:val="24"/>
          <w:szCs w:val="24"/>
        </w:rPr>
        <w:t>.</w:t>
      </w:r>
      <w:r>
        <w:rPr>
          <w:rFonts w:hint="eastAsia"/>
          <w:sz w:val="24"/>
          <w:szCs w:val="24"/>
        </w:rPr>
        <w:t>供应商应按照本篇的要求提供报价和详细的技术建议。供应商提供的各项设备及系统的功能、性能应完全符合采购人指明的标准，并满足或高于采购人指出的要求。对于本文件未规定的有关设备性能，供应商应提出建议，并陈述其理由。</w:t>
      </w:r>
    </w:p>
    <w:p>
      <w:pPr>
        <w:snapToGrid w:val="0"/>
        <w:spacing w:line="360" w:lineRule="auto"/>
        <w:ind w:firstLine="480" w:firstLineChars="200"/>
        <w:rPr>
          <w:sz w:val="24"/>
          <w:szCs w:val="24"/>
        </w:rPr>
      </w:pPr>
      <w:r>
        <w:rPr>
          <w:rFonts w:hint="eastAsia"/>
          <w:sz w:val="24"/>
          <w:szCs w:val="24"/>
        </w:rPr>
        <w:t>4</w:t>
      </w:r>
      <w:r>
        <w:rPr>
          <w:sz w:val="24"/>
          <w:szCs w:val="24"/>
        </w:rPr>
        <w:t>.</w:t>
      </w:r>
      <w:r>
        <w:rPr>
          <w:rFonts w:hint="eastAsia"/>
          <w:sz w:val="24"/>
          <w:szCs w:val="24"/>
        </w:rPr>
        <w:t>本篇应视为保证系统运行所需的最低要求，如有遗漏，供应商应予以补充，否则一旦中标将认为成交供应商认同遗漏部分并免费提供。</w:t>
      </w:r>
    </w:p>
    <w:p>
      <w:pPr>
        <w:snapToGrid w:val="0"/>
        <w:spacing w:line="360" w:lineRule="auto"/>
        <w:ind w:firstLine="480" w:firstLineChars="200"/>
        <w:rPr>
          <w:sz w:val="24"/>
          <w:szCs w:val="24"/>
        </w:rPr>
      </w:pPr>
      <w:r>
        <w:rPr>
          <w:rFonts w:hint="eastAsia"/>
          <w:sz w:val="24"/>
          <w:szCs w:val="24"/>
        </w:rPr>
        <w:t>5</w:t>
      </w:r>
      <w:r>
        <w:rPr>
          <w:sz w:val="24"/>
          <w:szCs w:val="24"/>
        </w:rPr>
        <w:t>.</w:t>
      </w:r>
      <w:r>
        <w:rPr>
          <w:rFonts w:hint="eastAsia"/>
          <w:sz w:val="24"/>
          <w:szCs w:val="24"/>
        </w:rPr>
        <w:t>采购人在任何时候保留和拥有对本技术文件的解释权。采购人有权在签订合同前，根据实际需要补充本技术要求，最终技术要求将作为合同的附件。采购人有权在技术谈判的各个阶段，以书面形式要求供应商对有关问题进行进一步的技术澄清，供应商应以书面资料给予正式应答，所有各阶段的技术澄清文件都将作为合同附件。</w:t>
      </w:r>
    </w:p>
    <w:p>
      <w:pPr>
        <w:pStyle w:val="5"/>
        <w:pageBreakBefore/>
        <w:spacing w:line="360" w:lineRule="auto"/>
        <w:jc w:val="center"/>
        <w:rPr>
          <w:rFonts w:ascii="宋体" w:hAnsi="宋体" w:eastAsia="宋体"/>
          <w:sz w:val="36"/>
          <w:szCs w:val="30"/>
        </w:rPr>
      </w:pPr>
      <w:bookmarkStart w:id="41" w:name="_Toc115344392"/>
      <w:r>
        <w:rPr>
          <w:rFonts w:hint="eastAsia" w:ascii="宋体" w:hAnsi="宋体" w:eastAsia="宋体"/>
          <w:sz w:val="36"/>
          <w:szCs w:val="30"/>
        </w:rPr>
        <w:t>第三篇  项目商务需求</w:t>
      </w:r>
      <w:bookmarkEnd w:id="32"/>
      <w:bookmarkEnd w:id="41"/>
    </w:p>
    <w:p>
      <w:pPr>
        <w:snapToGrid w:val="0"/>
        <w:spacing w:line="360" w:lineRule="auto"/>
        <w:ind w:firstLine="422" w:firstLineChars="200"/>
        <w:rPr>
          <w:rFonts w:ascii="宋体"/>
          <w:b/>
          <w:sz w:val="24"/>
          <w:szCs w:val="24"/>
        </w:rPr>
      </w:pPr>
      <w:bookmarkStart w:id="42" w:name="_Toc267320049"/>
      <w:r>
        <w:rPr>
          <w:rFonts w:hint="eastAsia" w:ascii="宋体"/>
          <w:b/>
          <w:sz w:val="21"/>
          <w:szCs w:val="21"/>
        </w:rPr>
        <w:t>“※”标注的要求为符合性审查中的实质性要求，响应文件若不满足按无效投标处理。</w:t>
      </w:r>
    </w:p>
    <w:bookmarkEnd w:id="42"/>
    <w:p>
      <w:pPr>
        <w:pStyle w:val="6"/>
        <w:spacing w:before="0" w:after="0" w:line="360" w:lineRule="auto"/>
        <w:ind w:firstLine="482" w:firstLineChars="200"/>
        <w:rPr>
          <w:rFonts w:ascii="宋体"/>
          <w:sz w:val="24"/>
          <w:szCs w:val="24"/>
        </w:rPr>
      </w:pPr>
      <w:bookmarkStart w:id="43" w:name="_Toc107399003"/>
      <w:bookmarkStart w:id="44" w:name="_Toc16335"/>
      <w:bookmarkStart w:id="45" w:name="_Toc115344393"/>
      <w:bookmarkStart w:id="46" w:name="_Toc27142"/>
      <w:bookmarkStart w:id="47" w:name="_Toc21322"/>
      <w:bookmarkStart w:id="48" w:name="_Toc79589963"/>
      <w:r>
        <w:rPr>
          <w:rFonts w:hint="eastAsia" w:ascii="宋体"/>
          <w:sz w:val="24"/>
          <w:szCs w:val="24"/>
        </w:rPr>
        <w:t>※一、完成时间、实施地点及验收方式</w:t>
      </w:r>
      <w:bookmarkEnd w:id="43"/>
      <w:bookmarkEnd w:id="44"/>
      <w:bookmarkEnd w:id="45"/>
      <w:bookmarkEnd w:id="46"/>
      <w:bookmarkEnd w:id="47"/>
      <w:bookmarkEnd w:id="48"/>
    </w:p>
    <w:p>
      <w:pPr>
        <w:snapToGrid w:val="0"/>
        <w:spacing w:line="360" w:lineRule="auto"/>
        <w:ind w:firstLine="480" w:firstLineChars="200"/>
        <w:rPr>
          <w:sz w:val="24"/>
          <w:szCs w:val="24"/>
        </w:rPr>
      </w:pPr>
      <w:r>
        <w:rPr>
          <w:rFonts w:hint="eastAsia"/>
          <w:sz w:val="24"/>
          <w:szCs w:val="24"/>
        </w:rPr>
        <w:t>（一）完成时间</w:t>
      </w:r>
    </w:p>
    <w:p>
      <w:pPr>
        <w:snapToGrid w:val="0"/>
        <w:spacing w:line="360" w:lineRule="auto"/>
        <w:ind w:firstLine="480" w:firstLineChars="200"/>
        <w:rPr>
          <w:sz w:val="24"/>
          <w:szCs w:val="24"/>
        </w:rPr>
      </w:pPr>
      <w:r>
        <w:rPr>
          <w:rFonts w:hint="eastAsia"/>
          <w:sz w:val="24"/>
          <w:szCs w:val="24"/>
        </w:rPr>
        <w:t>合同签</w:t>
      </w:r>
      <w:r>
        <w:rPr>
          <w:rFonts w:hint="eastAsia"/>
          <w:color w:val="000000" w:themeColor="text1"/>
          <w:sz w:val="24"/>
          <w:szCs w:val="24"/>
        </w:rPr>
        <w:t>署后40个日历日</w:t>
      </w:r>
      <w:r>
        <w:rPr>
          <w:rFonts w:hint="eastAsia"/>
          <w:sz w:val="24"/>
          <w:szCs w:val="24"/>
        </w:rPr>
        <w:t>内完成施工改造。</w:t>
      </w:r>
    </w:p>
    <w:p>
      <w:pPr>
        <w:snapToGrid w:val="0"/>
        <w:spacing w:line="360" w:lineRule="auto"/>
        <w:ind w:firstLine="480" w:firstLineChars="200"/>
        <w:rPr>
          <w:sz w:val="24"/>
          <w:szCs w:val="24"/>
        </w:rPr>
      </w:pPr>
      <w:r>
        <w:rPr>
          <w:rFonts w:hint="eastAsia"/>
          <w:sz w:val="24"/>
          <w:szCs w:val="24"/>
        </w:rPr>
        <w:t>（二）实施地点</w:t>
      </w:r>
    </w:p>
    <w:p>
      <w:pPr>
        <w:snapToGrid w:val="0"/>
        <w:spacing w:line="360" w:lineRule="auto"/>
        <w:ind w:firstLine="480" w:firstLineChars="200"/>
        <w:rPr>
          <w:color w:val="FF0000"/>
          <w:sz w:val="24"/>
          <w:szCs w:val="24"/>
        </w:rPr>
      </w:pPr>
      <w:r>
        <w:rPr>
          <w:rFonts w:hint="eastAsia" w:ascii="宋体" w:hAnsi="宋体"/>
          <w:color w:val="000000"/>
          <w:sz w:val="24"/>
          <w:szCs w:val="24"/>
        </w:rPr>
        <w:t>采购人指定地点。</w:t>
      </w:r>
    </w:p>
    <w:p>
      <w:pPr>
        <w:snapToGrid w:val="0"/>
        <w:spacing w:line="360" w:lineRule="auto"/>
        <w:ind w:firstLine="480" w:firstLineChars="200"/>
        <w:rPr>
          <w:sz w:val="24"/>
          <w:szCs w:val="24"/>
        </w:rPr>
      </w:pPr>
      <w:r>
        <w:rPr>
          <w:rFonts w:hint="eastAsia"/>
          <w:sz w:val="24"/>
          <w:szCs w:val="24"/>
        </w:rPr>
        <w:t>（三）验收方式</w:t>
      </w:r>
    </w:p>
    <w:p>
      <w:pPr>
        <w:snapToGrid w:val="0"/>
        <w:spacing w:line="360" w:lineRule="auto"/>
        <w:ind w:firstLine="480" w:firstLineChars="200"/>
        <w:rPr>
          <w:rFonts w:ascii="宋体"/>
          <w:sz w:val="24"/>
          <w:szCs w:val="24"/>
        </w:rPr>
      </w:pPr>
      <w:r>
        <w:rPr>
          <w:rFonts w:hint="eastAsia"/>
          <w:sz w:val="24"/>
          <w:szCs w:val="24"/>
        </w:rPr>
        <w:t>成交供应商完成本标书规定的所有工作内容，系统功能调试完成，正常无质量问题，采购人组织开展竣工验收。</w:t>
      </w:r>
    </w:p>
    <w:p>
      <w:pPr>
        <w:pStyle w:val="6"/>
        <w:spacing w:before="0" w:after="0" w:line="360" w:lineRule="auto"/>
        <w:ind w:firstLine="482" w:firstLineChars="200"/>
        <w:rPr>
          <w:rFonts w:ascii="宋体"/>
          <w:sz w:val="24"/>
          <w:szCs w:val="24"/>
        </w:rPr>
      </w:pPr>
      <w:bookmarkStart w:id="49" w:name="_Toc15365"/>
      <w:bookmarkStart w:id="50" w:name="_Toc24153"/>
      <w:bookmarkStart w:id="51" w:name="_Toc79589964"/>
      <w:bookmarkStart w:id="52" w:name="_Toc115344394"/>
      <w:bookmarkStart w:id="53" w:name="_Toc22442"/>
      <w:bookmarkStart w:id="54" w:name="_Toc107399004"/>
      <w:bookmarkStart w:id="55" w:name="_Toc267320050"/>
      <w:r>
        <w:rPr>
          <w:rFonts w:hint="eastAsia" w:ascii="宋体"/>
          <w:sz w:val="24"/>
          <w:szCs w:val="24"/>
        </w:rPr>
        <w:t>※二、报价要求</w:t>
      </w:r>
      <w:bookmarkEnd w:id="49"/>
      <w:bookmarkEnd w:id="50"/>
      <w:bookmarkEnd w:id="51"/>
      <w:bookmarkEnd w:id="52"/>
      <w:bookmarkEnd w:id="53"/>
      <w:bookmarkEnd w:id="54"/>
    </w:p>
    <w:p>
      <w:pPr>
        <w:snapToGrid w:val="0"/>
        <w:spacing w:line="360" w:lineRule="auto"/>
        <w:ind w:firstLine="480" w:firstLineChars="200"/>
        <w:rPr>
          <w:sz w:val="24"/>
          <w:szCs w:val="24"/>
        </w:rPr>
      </w:pPr>
      <w:r>
        <w:rPr>
          <w:rFonts w:hint="eastAsia"/>
          <w:sz w:val="24"/>
          <w:szCs w:val="24"/>
        </w:rPr>
        <w:t>（一）本次报价为人民币报价，包括但不限于完成本项目所需的设备或货物费、运输费（含装卸费）、安装调试费、人工费、材料费、税费以及项目验收费等所有费用。因成交供应商自身原因造成漏报、少报皆由其自行承担责任，采购人不再补偿。</w:t>
      </w:r>
    </w:p>
    <w:p>
      <w:pPr>
        <w:snapToGrid w:val="0"/>
        <w:spacing w:line="360" w:lineRule="auto"/>
        <w:ind w:firstLine="480" w:firstLineChars="200"/>
        <w:rPr>
          <w:sz w:val="24"/>
          <w:szCs w:val="24"/>
        </w:rPr>
      </w:pPr>
      <w:r>
        <w:rPr>
          <w:rFonts w:hint="eastAsia"/>
          <w:sz w:val="24"/>
          <w:szCs w:val="24"/>
        </w:rPr>
        <w:t>（二）供应商应根据配置情况，详细列出各种设备、材料、工具和软件等的清单，并在分项报价明细表中详细列出单价、合价等各项费用。</w:t>
      </w:r>
    </w:p>
    <w:p>
      <w:pPr>
        <w:pStyle w:val="6"/>
        <w:spacing w:before="0" w:after="0" w:line="360" w:lineRule="auto"/>
        <w:ind w:firstLine="482" w:firstLineChars="200"/>
        <w:rPr>
          <w:rFonts w:ascii="宋体"/>
          <w:sz w:val="24"/>
          <w:szCs w:val="24"/>
        </w:rPr>
      </w:pPr>
      <w:bookmarkStart w:id="56" w:name="_Toc16035"/>
      <w:bookmarkStart w:id="57" w:name="_Toc79589965"/>
      <w:bookmarkStart w:id="58" w:name="_Toc107399005"/>
      <w:bookmarkStart w:id="59" w:name="_Toc22216"/>
      <w:bookmarkStart w:id="60" w:name="_Toc24783"/>
      <w:bookmarkStart w:id="61" w:name="_Toc115344395"/>
      <w:r>
        <w:rPr>
          <w:rFonts w:hint="eastAsia" w:ascii="宋体"/>
          <w:sz w:val="24"/>
          <w:szCs w:val="24"/>
        </w:rPr>
        <w:t>※三、质量保证及售后服务</w:t>
      </w:r>
      <w:bookmarkEnd w:id="55"/>
      <w:bookmarkEnd w:id="56"/>
      <w:bookmarkEnd w:id="57"/>
      <w:bookmarkEnd w:id="58"/>
      <w:bookmarkEnd w:id="59"/>
      <w:bookmarkEnd w:id="60"/>
      <w:bookmarkEnd w:id="61"/>
    </w:p>
    <w:p>
      <w:pPr>
        <w:snapToGrid w:val="0"/>
        <w:spacing w:line="360" w:lineRule="auto"/>
        <w:ind w:firstLine="480" w:firstLineChars="200"/>
        <w:rPr>
          <w:sz w:val="24"/>
          <w:szCs w:val="24"/>
        </w:rPr>
      </w:pPr>
      <w:r>
        <w:rPr>
          <w:rFonts w:hint="eastAsia"/>
          <w:sz w:val="24"/>
          <w:szCs w:val="24"/>
        </w:rPr>
        <w:t>（一）产品质量保证期</w:t>
      </w:r>
    </w:p>
    <w:p>
      <w:pPr>
        <w:snapToGrid w:val="0"/>
        <w:spacing w:line="360" w:lineRule="auto"/>
        <w:ind w:firstLine="480" w:firstLineChars="200"/>
        <w:rPr>
          <w:sz w:val="24"/>
          <w:szCs w:val="24"/>
        </w:rPr>
      </w:pPr>
      <w:r>
        <w:rPr>
          <w:rFonts w:hint="eastAsia"/>
          <w:sz w:val="24"/>
          <w:szCs w:val="24"/>
        </w:rPr>
        <w:t>1.自项目验收合格之日起，提供2年质保。</w:t>
      </w:r>
    </w:p>
    <w:p>
      <w:pPr>
        <w:snapToGrid w:val="0"/>
        <w:spacing w:line="360" w:lineRule="auto"/>
        <w:ind w:firstLine="480" w:firstLineChars="200"/>
        <w:rPr>
          <w:sz w:val="24"/>
          <w:szCs w:val="24"/>
        </w:rPr>
      </w:pPr>
      <w:r>
        <w:rPr>
          <w:rFonts w:hint="eastAsia"/>
          <w:sz w:val="24"/>
          <w:szCs w:val="24"/>
        </w:rPr>
        <w:t>2.采购货物属于国家规定“三包”范围的，其产品质量保证期不得低于“三包”规定。</w:t>
      </w:r>
    </w:p>
    <w:p>
      <w:pPr>
        <w:snapToGrid w:val="0"/>
        <w:spacing w:line="360" w:lineRule="auto"/>
        <w:ind w:firstLine="480" w:firstLineChars="200"/>
        <w:rPr>
          <w:sz w:val="24"/>
          <w:szCs w:val="24"/>
        </w:rPr>
      </w:pPr>
      <w:r>
        <w:rPr>
          <w:rFonts w:hint="eastAsia"/>
          <w:sz w:val="24"/>
          <w:szCs w:val="24"/>
        </w:rPr>
        <w:t>3.供应商的质量保证期承诺优于国家“三包”规定的，按供应商实际承诺执行。</w:t>
      </w:r>
    </w:p>
    <w:p>
      <w:pPr>
        <w:snapToGrid w:val="0"/>
        <w:spacing w:line="360" w:lineRule="auto"/>
        <w:ind w:firstLine="480" w:firstLineChars="200"/>
        <w:rPr>
          <w:sz w:val="24"/>
          <w:szCs w:val="24"/>
        </w:rPr>
      </w:pPr>
      <w:r>
        <w:rPr>
          <w:rFonts w:hint="eastAsia"/>
          <w:sz w:val="24"/>
          <w:szCs w:val="24"/>
        </w:rPr>
        <w:t>4.采购货物由产品制造商（指产品生产制造商以下同）负责标准售后服务，应当在响应文件中予以明确说明，并提供相关文件。</w:t>
      </w:r>
    </w:p>
    <w:p>
      <w:pPr>
        <w:snapToGrid w:val="0"/>
        <w:spacing w:line="360" w:lineRule="auto"/>
        <w:ind w:firstLine="480" w:firstLineChars="200"/>
        <w:rPr>
          <w:sz w:val="24"/>
          <w:szCs w:val="24"/>
        </w:rPr>
      </w:pPr>
      <w:r>
        <w:rPr>
          <w:rFonts w:hint="eastAsia"/>
          <w:sz w:val="24"/>
          <w:szCs w:val="24"/>
        </w:rPr>
        <w:t>（二）售后服务内容</w:t>
      </w:r>
    </w:p>
    <w:p>
      <w:pPr>
        <w:snapToGrid w:val="0"/>
        <w:spacing w:line="360" w:lineRule="auto"/>
        <w:ind w:firstLine="480" w:firstLineChars="200"/>
        <w:rPr>
          <w:sz w:val="24"/>
          <w:szCs w:val="24"/>
        </w:rPr>
      </w:pPr>
      <w:r>
        <w:rPr>
          <w:rFonts w:hint="eastAsia"/>
          <w:sz w:val="24"/>
          <w:szCs w:val="24"/>
        </w:rPr>
        <w:t>供应商和制造商在质量保证期内应当为采购人提供以下技术支持服务：</w:t>
      </w:r>
    </w:p>
    <w:p>
      <w:pPr>
        <w:snapToGrid w:val="0"/>
        <w:spacing w:line="360" w:lineRule="auto"/>
        <w:ind w:firstLine="480" w:firstLineChars="200"/>
        <w:rPr>
          <w:sz w:val="24"/>
          <w:szCs w:val="24"/>
        </w:rPr>
      </w:pPr>
      <w:r>
        <w:rPr>
          <w:rFonts w:hint="eastAsia"/>
          <w:sz w:val="24"/>
          <w:szCs w:val="24"/>
        </w:rPr>
        <w:t>1.质量保证期内服务要求</w:t>
      </w:r>
    </w:p>
    <w:p>
      <w:pPr>
        <w:snapToGrid w:val="0"/>
        <w:spacing w:line="360" w:lineRule="auto"/>
        <w:ind w:firstLine="480" w:firstLineChars="200"/>
        <w:rPr>
          <w:sz w:val="24"/>
          <w:szCs w:val="24"/>
        </w:rPr>
      </w:pPr>
      <w:r>
        <w:rPr>
          <w:rFonts w:hint="eastAsia"/>
          <w:sz w:val="24"/>
          <w:szCs w:val="24"/>
        </w:rPr>
        <w:t>1.1电话咨询</w:t>
      </w:r>
    </w:p>
    <w:p>
      <w:pPr>
        <w:snapToGrid w:val="0"/>
        <w:spacing w:line="360" w:lineRule="auto"/>
        <w:ind w:firstLine="480" w:firstLineChars="200"/>
        <w:rPr>
          <w:sz w:val="24"/>
          <w:szCs w:val="24"/>
        </w:rPr>
      </w:pPr>
      <w:r>
        <w:rPr>
          <w:rFonts w:hint="eastAsia"/>
          <w:sz w:val="24"/>
          <w:szCs w:val="24"/>
        </w:rPr>
        <w:t>成交供应商和制造商应当为用户提供技术援助电话，解答用户在使用中遇到的问题，及时为用户提出解决问题的建议。</w:t>
      </w:r>
    </w:p>
    <w:p>
      <w:pPr>
        <w:snapToGrid w:val="0"/>
        <w:spacing w:line="360" w:lineRule="auto"/>
        <w:ind w:firstLine="480" w:firstLineChars="200"/>
        <w:rPr>
          <w:sz w:val="24"/>
          <w:szCs w:val="24"/>
        </w:rPr>
      </w:pPr>
      <w:r>
        <w:rPr>
          <w:rFonts w:hint="eastAsia"/>
          <w:sz w:val="24"/>
          <w:szCs w:val="24"/>
        </w:rPr>
        <w:t>1.2现场响应</w:t>
      </w:r>
    </w:p>
    <w:p>
      <w:pPr>
        <w:snapToGrid w:val="0"/>
        <w:spacing w:line="360" w:lineRule="auto"/>
        <w:ind w:firstLine="480" w:firstLineChars="200"/>
        <w:rPr>
          <w:sz w:val="24"/>
          <w:szCs w:val="24"/>
        </w:rPr>
      </w:pPr>
      <w:r>
        <w:rPr>
          <w:rFonts w:hint="eastAsia"/>
          <w:sz w:val="24"/>
          <w:szCs w:val="24"/>
        </w:rPr>
        <w:t>用户遇到使用及技术问题，电话咨询不能解决的，成交供应商或制造商应在24小时内采取相应响应措施；无法在24小时内解决的，应在48小时内派出专业人员进行技术支持。</w:t>
      </w:r>
    </w:p>
    <w:p>
      <w:pPr>
        <w:snapToGrid w:val="0"/>
        <w:spacing w:line="360" w:lineRule="auto"/>
        <w:ind w:firstLine="480" w:firstLineChars="200"/>
        <w:rPr>
          <w:sz w:val="24"/>
          <w:szCs w:val="24"/>
        </w:rPr>
      </w:pPr>
      <w:r>
        <w:rPr>
          <w:rFonts w:hint="eastAsia"/>
          <w:sz w:val="24"/>
          <w:szCs w:val="24"/>
        </w:rPr>
        <w:t>2.质保期外服务要求</w:t>
      </w:r>
    </w:p>
    <w:p>
      <w:pPr>
        <w:snapToGrid w:val="0"/>
        <w:spacing w:line="360" w:lineRule="auto"/>
        <w:ind w:firstLine="480" w:firstLineChars="200"/>
        <w:rPr>
          <w:sz w:val="24"/>
          <w:szCs w:val="24"/>
        </w:rPr>
      </w:pPr>
      <w:r>
        <w:rPr>
          <w:rFonts w:hint="eastAsia"/>
          <w:sz w:val="24"/>
          <w:szCs w:val="24"/>
        </w:rPr>
        <w:t>2.1质量保证期过后，成交供应商和制造商应同样提供免费电话咨询服务，并应承诺提供产品上门维护服务。</w:t>
      </w:r>
    </w:p>
    <w:p>
      <w:pPr>
        <w:snapToGrid w:val="0"/>
        <w:spacing w:line="360" w:lineRule="auto"/>
        <w:ind w:firstLine="480" w:firstLineChars="200"/>
        <w:rPr>
          <w:sz w:val="24"/>
          <w:szCs w:val="24"/>
        </w:rPr>
      </w:pPr>
      <w:r>
        <w:rPr>
          <w:rFonts w:hint="eastAsia"/>
          <w:sz w:val="24"/>
          <w:szCs w:val="24"/>
        </w:rPr>
        <w:t>2.2质量保证期过后，采购人需要继续由原成交供应商和制造商提供售后服务的，成交供应商和制造商应以优惠价格提供售后服务。</w:t>
      </w:r>
    </w:p>
    <w:p>
      <w:pPr>
        <w:snapToGrid w:val="0"/>
        <w:spacing w:line="360" w:lineRule="auto"/>
        <w:ind w:firstLine="480" w:firstLineChars="200"/>
        <w:rPr>
          <w:sz w:val="24"/>
          <w:szCs w:val="24"/>
        </w:rPr>
      </w:pPr>
      <w:r>
        <w:rPr>
          <w:rFonts w:hint="eastAsia"/>
          <w:sz w:val="24"/>
          <w:szCs w:val="24"/>
        </w:rPr>
        <w:t>（三）故障响应时间要求</w:t>
      </w:r>
    </w:p>
    <w:p>
      <w:pPr>
        <w:snapToGrid w:val="0"/>
        <w:spacing w:line="360" w:lineRule="auto"/>
        <w:ind w:firstLine="480" w:firstLineChars="200"/>
        <w:rPr>
          <w:sz w:val="24"/>
          <w:szCs w:val="24"/>
        </w:rPr>
      </w:pPr>
      <w:r>
        <w:rPr>
          <w:rFonts w:hint="eastAsia"/>
          <w:sz w:val="24"/>
          <w:szCs w:val="24"/>
        </w:rPr>
        <w:t>供应商接到使用方产品出现问题的通知后立即作出响应，24小时内到达现场进行处理。</w:t>
      </w:r>
    </w:p>
    <w:p>
      <w:pPr>
        <w:pStyle w:val="6"/>
        <w:spacing w:before="0" w:after="0" w:line="360" w:lineRule="auto"/>
        <w:ind w:firstLine="482" w:firstLineChars="200"/>
        <w:rPr>
          <w:rFonts w:ascii="宋体"/>
          <w:sz w:val="24"/>
          <w:szCs w:val="24"/>
        </w:rPr>
      </w:pPr>
      <w:bookmarkStart w:id="62" w:name="_Toc524444867"/>
      <w:bookmarkStart w:id="63" w:name="_Toc21833"/>
      <w:bookmarkStart w:id="64" w:name="_Toc523837615"/>
      <w:bookmarkStart w:id="65" w:name="_Toc79589966"/>
      <w:bookmarkStart w:id="66" w:name="_Toc7438"/>
      <w:bookmarkStart w:id="67" w:name="_Toc449477398"/>
      <w:bookmarkStart w:id="68" w:name="_Toc115344396"/>
      <w:bookmarkStart w:id="69" w:name="_Toc107399006"/>
      <w:bookmarkStart w:id="70" w:name="_Toc267320051"/>
      <w:bookmarkStart w:id="71" w:name="_Toc24459"/>
      <w:r>
        <w:rPr>
          <w:rFonts w:hint="eastAsia" w:ascii="宋体"/>
          <w:sz w:val="24"/>
          <w:szCs w:val="24"/>
        </w:rPr>
        <w:t>※四、付款方式</w:t>
      </w:r>
      <w:bookmarkEnd w:id="62"/>
      <w:bookmarkEnd w:id="63"/>
      <w:bookmarkEnd w:id="64"/>
      <w:bookmarkEnd w:id="65"/>
      <w:bookmarkEnd w:id="66"/>
      <w:bookmarkEnd w:id="67"/>
      <w:bookmarkEnd w:id="68"/>
      <w:bookmarkEnd w:id="69"/>
    </w:p>
    <w:p>
      <w:pPr>
        <w:snapToGrid w:val="0"/>
        <w:spacing w:line="360" w:lineRule="auto"/>
        <w:ind w:firstLine="480" w:firstLineChars="200"/>
        <w:rPr>
          <w:sz w:val="24"/>
          <w:szCs w:val="24"/>
        </w:rPr>
      </w:pPr>
      <w:bookmarkStart w:id="72" w:name="_Toc523837616"/>
      <w:bookmarkStart w:id="73" w:name="_Toc449477399"/>
      <w:bookmarkStart w:id="74" w:name="_Toc79589967"/>
      <w:bookmarkStart w:id="75" w:name="_Toc30476"/>
      <w:bookmarkStart w:id="76" w:name="_Toc524444868"/>
      <w:bookmarkStart w:id="77" w:name="_Toc14239"/>
      <w:r>
        <w:rPr>
          <w:rFonts w:hint="eastAsia"/>
          <w:sz w:val="24"/>
          <w:szCs w:val="24"/>
        </w:rPr>
        <w:t>（一）签订合同前，成交供应商向采购人指定账户汇入合同总金额3%的履约保证金；</w:t>
      </w:r>
    </w:p>
    <w:p>
      <w:pPr>
        <w:snapToGrid w:val="0"/>
        <w:spacing w:line="360" w:lineRule="auto"/>
        <w:ind w:firstLine="480" w:firstLineChars="200"/>
        <w:rPr>
          <w:color w:val="000000" w:themeColor="text1"/>
          <w:sz w:val="24"/>
          <w:szCs w:val="24"/>
        </w:rPr>
      </w:pPr>
      <w:r>
        <w:rPr>
          <w:rFonts w:hint="eastAsia"/>
          <w:sz w:val="24"/>
          <w:szCs w:val="24"/>
        </w:rPr>
        <w:t>（二）签订合同后，支付合同金额50%款项。成交供应商完成所有工作内容，</w:t>
      </w:r>
      <w:r>
        <w:rPr>
          <w:rFonts w:hint="eastAsia"/>
          <w:color w:val="000000" w:themeColor="text1"/>
          <w:sz w:val="24"/>
          <w:szCs w:val="24"/>
        </w:rPr>
        <w:t>通过竣工验收后，支付剩余款项；</w:t>
      </w:r>
    </w:p>
    <w:p>
      <w:pPr>
        <w:snapToGrid w:val="0"/>
        <w:spacing w:line="360" w:lineRule="auto"/>
        <w:ind w:firstLine="480" w:firstLineChars="200"/>
        <w:rPr>
          <w:sz w:val="24"/>
          <w:szCs w:val="24"/>
        </w:rPr>
      </w:pPr>
      <w:r>
        <w:rPr>
          <w:rFonts w:hint="eastAsia"/>
          <w:color w:val="000000" w:themeColor="text1"/>
          <w:sz w:val="24"/>
          <w:szCs w:val="24"/>
        </w:rPr>
        <w:t>（三）项目通过竣工验收后，履约保证金自动转换为质保金，质保期满后</w:t>
      </w:r>
      <w:r>
        <w:rPr>
          <w:rFonts w:hint="eastAsia"/>
          <w:sz w:val="24"/>
          <w:szCs w:val="24"/>
        </w:rPr>
        <w:t>无质量问题，采购人一次性无息退还质保金。</w:t>
      </w:r>
    </w:p>
    <w:bookmarkEnd w:id="72"/>
    <w:bookmarkEnd w:id="73"/>
    <w:bookmarkEnd w:id="74"/>
    <w:bookmarkEnd w:id="75"/>
    <w:bookmarkEnd w:id="76"/>
    <w:bookmarkEnd w:id="77"/>
    <w:p>
      <w:pPr>
        <w:pStyle w:val="6"/>
        <w:spacing w:before="0" w:after="0" w:line="360" w:lineRule="auto"/>
        <w:ind w:firstLine="482" w:firstLineChars="200"/>
        <w:rPr>
          <w:rFonts w:ascii="宋体"/>
          <w:sz w:val="24"/>
          <w:szCs w:val="24"/>
        </w:rPr>
      </w:pPr>
      <w:bookmarkStart w:id="78" w:name="_Toc23829"/>
      <w:bookmarkStart w:id="79" w:name="_Toc441065672"/>
      <w:bookmarkStart w:id="80" w:name="_Toc115344397"/>
      <w:bookmarkStart w:id="81" w:name="_Toc524444870"/>
      <w:bookmarkStart w:id="82" w:name="_Toc523837618"/>
      <w:bookmarkStart w:id="83" w:name="_Toc79589968"/>
      <w:bookmarkStart w:id="84" w:name="_Toc107399007"/>
      <w:bookmarkStart w:id="85" w:name="_Toc27507"/>
      <w:r>
        <w:rPr>
          <w:rFonts w:hint="eastAsia" w:ascii="宋体"/>
          <w:sz w:val="24"/>
          <w:szCs w:val="24"/>
        </w:rPr>
        <w:t>五、其他</w:t>
      </w:r>
      <w:bookmarkEnd w:id="78"/>
      <w:bookmarkEnd w:id="79"/>
      <w:bookmarkEnd w:id="80"/>
      <w:bookmarkEnd w:id="81"/>
      <w:bookmarkEnd w:id="82"/>
      <w:bookmarkEnd w:id="83"/>
      <w:bookmarkEnd w:id="84"/>
      <w:bookmarkEnd w:id="85"/>
    </w:p>
    <w:p>
      <w:pPr>
        <w:snapToGrid w:val="0"/>
        <w:spacing w:line="360" w:lineRule="auto"/>
        <w:ind w:firstLine="480" w:firstLineChars="200"/>
        <w:rPr>
          <w:sz w:val="24"/>
          <w:szCs w:val="24"/>
        </w:rPr>
      </w:pPr>
      <w:r>
        <w:rPr>
          <w:rFonts w:hint="eastAsia"/>
          <w:sz w:val="24"/>
          <w:szCs w:val="24"/>
        </w:rPr>
        <w:t>（一）供应商必须在响应文件中对以上条款和服务承诺明确列出，承诺内容必须达到本篇及采购文件其他条款的要求。</w:t>
      </w:r>
    </w:p>
    <w:p>
      <w:pPr>
        <w:snapToGrid w:val="0"/>
        <w:spacing w:line="360" w:lineRule="auto"/>
        <w:ind w:firstLine="480" w:firstLineChars="200"/>
        <w:rPr>
          <w:sz w:val="24"/>
          <w:szCs w:val="24"/>
        </w:rPr>
      </w:pPr>
      <w:r>
        <w:rPr>
          <w:rFonts w:hint="eastAsia"/>
          <w:sz w:val="24"/>
          <w:szCs w:val="24"/>
        </w:rPr>
        <w:t>（二）其他未尽事宜由双方在合同中约定。</w:t>
      </w:r>
      <w:bookmarkEnd w:id="70"/>
      <w:bookmarkEnd w:id="71"/>
    </w:p>
    <w:p>
      <w:pPr>
        <w:snapToGrid w:val="0"/>
        <w:spacing w:line="360" w:lineRule="auto"/>
        <w:ind w:firstLine="480" w:firstLineChars="200"/>
        <w:rPr>
          <w:rFonts w:ascii="宋体" w:hAnsi="宋体"/>
          <w:sz w:val="24"/>
          <w:szCs w:val="24"/>
        </w:rPr>
      </w:pPr>
    </w:p>
    <w:p>
      <w:pPr>
        <w:snapToGrid w:val="0"/>
        <w:spacing w:line="360" w:lineRule="auto"/>
        <w:ind w:firstLine="480" w:firstLineChars="200"/>
        <w:rPr>
          <w:rFonts w:ascii="宋体" w:hAnsi="宋体"/>
          <w:sz w:val="24"/>
          <w:szCs w:val="24"/>
        </w:rPr>
      </w:pPr>
    </w:p>
    <w:p>
      <w:pPr>
        <w:pStyle w:val="5"/>
        <w:pageBreakBefore/>
        <w:spacing w:line="360" w:lineRule="auto"/>
        <w:jc w:val="center"/>
        <w:rPr>
          <w:rFonts w:ascii="宋体" w:hAnsi="宋体" w:eastAsia="宋体"/>
          <w:sz w:val="36"/>
          <w:szCs w:val="30"/>
        </w:rPr>
      </w:pPr>
      <w:bookmarkStart w:id="86" w:name="_Toc115344398"/>
      <w:r>
        <w:rPr>
          <w:rFonts w:hint="eastAsia" w:ascii="宋体" w:hAnsi="宋体" w:eastAsia="宋体"/>
          <w:sz w:val="36"/>
          <w:szCs w:val="30"/>
        </w:rPr>
        <w:t>第四篇  磋商程序及方法、评审标准、无效响应和采购终止</w:t>
      </w:r>
      <w:bookmarkEnd w:id="86"/>
    </w:p>
    <w:p>
      <w:pPr>
        <w:pStyle w:val="6"/>
        <w:snapToGrid w:val="0"/>
        <w:spacing w:before="0" w:after="0" w:line="360" w:lineRule="auto"/>
        <w:ind w:firstLine="482" w:firstLineChars="200"/>
        <w:rPr>
          <w:rFonts w:ascii="宋体" w:hAnsi="宋体"/>
          <w:sz w:val="24"/>
          <w:szCs w:val="24"/>
        </w:rPr>
      </w:pPr>
      <w:bookmarkStart w:id="87" w:name="_Toc107399293"/>
      <w:bookmarkStart w:id="88" w:name="_Toc115344399"/>
      <w:r>
        <w:rPr>
          <w:rFonts w:hint="eastAsia" w:ascii="宋体" w:hAnsi="宋体"/>
          <w:sz w:val="24"/>
          <w:szCs w:val="24"/>
        </w:rPr>
        <w:t>一、磋商程序及方法</w:t>
      </w:r>
      <w:bookmarkEnd w:id="87"/>
      <w:bookmarkEnd w:id="88"/>
    </w:p>
    <w:p>
      <w:pPr>
        <w:spacing w:line="360" w:lineRule="auto"/>
        <w:ind w:firstLine="480" w:firstLineChars="200"/>
        <w:rPr>
          <w:rFonts w:ascii="宋体" w:hAnsi="宋体"/>
          <w:sz w:val="24"/>
          <w:szCs w:val="24"/>
        </w:rPr>
      </w:pPr>
      <w:r>
        <w:rPr>
          <w:rFonts w:hint="eastAsia" w:ascii="宋体" w:hAnsi="宋体"/>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pPr>
        <w:spacing w:line="360" w:lineRule="auto"/>
        <w:ind w:firstLine="480" w:firstLineChars="200"/>
        <w:rPr>
          <w:rFonts w:ascii="宋体" w:hAnsi="宋体"/>
          <w:sz w:val="24"/>
          <w:szCs w:val="24"/>
        </w:rPr>
      </w:pPr>
      <w:r>
        <w:rPr>
          <w:rFonts w:hint="eastAsia" w:ascii="宋体" w:hAnsi="宋体"/>
          <w:sz w:val="24"/>
          <w:szCs w:val="24"/>
        </w:rPr>
        <w:t>（二）磋商小组对各供应商的资格条件、响应文件的有效性、完整性和响应程度进行审查。各供应商只有在完全符合要求的前提下，才能参与正式磋商。</w:t>
      </w:r>
    </w:p>
    <w:p>
      <w:pPr>
        <w:snapToGrid w:val="0"/>
        <w:spacing w:line="360" w:lineRule="auto"/>
        <w:ind w:firstLine="480" w:firstLineChars="200"/>
        <w:rPr>
          <w:rFonts w:ascii="宋体" w:hAnsi="宋体" w:cs="宋体"/>
          <w:kern w:val="0"/>
          <w:sz w:val="24"/>
          <w:szCs w:val="24"/>
        </w:rPr>
      </w:pPr>
      <w:r>
        <w:rPr>
          <w:rFonts w:hint="eastAsia" w:ascii="宋体" w:hAnsi="宋体"/>
          <w:sz w:val="24"/>
          <w:szCs w:val="24"/>
        </w:rPr>
        <w:t>1.</w:t>
      </w:r>
      <w:r>
        <w:rPr>
          <w:rFonts w:hint="eastAsia" w:ascii="宋体" w:hAnsi="宋体" w:cs="宋体"/>
          <w:kern w:val="0"/>
          <w:sz w:val="24"/>
          <w:szCs w:val="24"/>
        </w:rPr>
        <w:t>资格性检查。依据法律法规和竞争性磋商文件的规定，对响应文件中的资格证明、磋商保证金等进行审查，以确定供应商是否具备磋商资格。资格性检查资料表如下：</w:t>
      </w:r>
    </w:p>
    <w:tbl>
      <w:tblPr>
        <w:tblStyle w:val="6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21"/>
                <w:szCs w:val="21"/>
              </w:rPr>
            </w:pPr>
            <w:r>
              <w:rPr>
                <w:rFonts w:hint="eastAsia" w:ascii="宋体" w:hAnsi="宋体" w:cs="宋体"/>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21"/>
                <w:szCs w:val="21"/>
              </w:rPr>
            </w:pPr>
            <w:r>
              <w:rPr>
                <w:rFonts w:hint="eastAsia" w:ascii="宋体" w:hAnsi="宋体" w:cs="宋体"/>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21"/>
                <w:szCs w:val="21"/>
              </w:rPr>
            </w:pPr>
            <w:r>
              <w:rPr>
                <w:rFonts w:hint="eastAsia" w:ascii="宋体" w:hAnsi="宋体"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vAlign w:val="center"/>
          </w:tcPr>
          <w:p>
            <w:pPr>
              <w:jc w:val="center"/>
              <w:rPr>
                <w:rFonts w:ascii="宋体" w:hAnsi="宋体"/>
                <w:sz w:val="21"/>
                <w:szCs w:val="21"/>
              </w:rPr>
            </w:pPr>
            <w:r>
              <w:rPr>
                <w:rFonts w:hint="eastAsia" w:ascii="宋体" w:hAnsi="宋体"/>
                <w:sz w:val="21"/>
                <w:szCs w:val="21"/>
              </w:rPr>
              <w:t>（一）</w:t>
            </w:r>
          </w:p>
        </w:tc>
        <w:tc>
          <w:tcPr>
            <w:tcW w:w="709" w:type="dxa"/>
            <w:vMerge w:val="restart"/>
            <w:vAlign w:val="center"/>
          </w:tcPr>
          <w:p>
            <w:pPr>
              <w:rPr>
                <w:rFonts w:ascii="宋体" w:hAnsi="宋体" w:cs="仿宋_GB2312"/>
                <w:sz w:val="21"/>
                <w:szCs w:val="21"/>
                <w:lang w:val="zh-CN"/>
              </w:rPr>
            </w:pPr>
            <w:r>
              <w:rPr>
                <w:rFonts w:hint="eastAsia" w:ascii="宋体" w:hAnsi="宋体" w:cs="仿宋_GB2312"/>
                <w:sz w:val="21"/>
                <w:szCs w:val="21"/>
                <w:lang w:val="zh-CN"/>
              </w:rPr>
              <w:t>《中华人民共和国政府采购法》第二十二条规定</w:t>
            </w:r>
          </w:p>
        </w:tc>
        <w:tc>
          <w:tcPr>
            <w:tcW w:w="3118" w:type="dxa"/>
            <w:vAlign w:val="center"/>
          </w:tcPr>
          <w:p>
            <w:pPr>
              <w:rPr>
                <w:rFonts w:ascii="宋体" w:hAnsi="宋体"/>
                <w:sz w:val="21"/>
                <w:szCs w:val="21"/>
              </w:rPr>
            </w:pPr>
            <w:r>
              <w:rPr>
                <w:rFonts w:hint="eastAsia" w:ascii="宋体" w:hAnsi="宋体"/>
                <w:sz w:val="21"/>
                <w:szCs w:val="21"/>
              </w:rPr>
              <w:t>1.具有独立承担民事责任的能力</w:t>
            </w:r>
          </w:p>
        </w:tc>
        <w:tc>
          <w:tcPr>
            <w:tcW w:w="4984" w:type="dxa"/>
            <w:vAlign w:val="center"/>
          </w:tcPr>
          <w:p>
            <w:pPr>
              <w:rPr>
                <w:rFonts w:ascii="宋体" w:hAnsi="宋体"/>
                <w:sz w:val="21"/>
                <w:szCs w:val="21"/>
              </w:rPr>
            </w:pPr>
            <w:r>
              <w:rPr>
                <w:rFonts w:hint="eastAsia" w:ascii="宋体" w:hAnsi="宋体"/>
                <w:sz w:val="21"/>
                <w:szCs w:val="21"/>
              </w:rPr>
              <w:t xml:space="preserve">1.供应商法人营业执照（副本）或事业单位法人证书（副本）或个体工商户营业执照或有效的自然人身份证明或社会团体法人登记证书（提供复印件）。 </w:t>
            </w:r>
          </w:p>
          <w:p>
            <w:pPr>
              <w:rPr>
                <w:rFonts w:ascii="宋体" w:hAnsi="宋体"/>
                <w:sz w:val="21"/>
                <w:szCs w:val="21"/>
              </w:rPr>
            </w:pPr>
            <w:r>
              <w:rPr>
                <w:rFonts w:hint="eastAsia" w:ascii="宋体" w:hAnsi="宋体"/>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ascii="宋体" w:hAnsi="宋体"/>
                <w:sz w:val="21"/>
                <w:szCs w:val="21"/>
              </w:rPr>
            </w:pPr>
          </w:p>
        </w:tc>
        <w:tc>
          <w:tcPr>
            <w:tcW w:w="709" w:type="dxa"/>
            <w:vMerge w:val="continue"/>
            <w:vAlign w:val="center"/>
          </w:tcPr>
          <w:p>
            <w:pPr>
              <w:rPr>
                <w:rFonts w:ascii="宋体" w:hAnsi="宋体" w:cs="仿宋_GB2312"/>
                <w:sz w:val="21"/>
                <w:szCs w:val="21"/>
                <w:lang w:val="zh-CN"/>
              </w:rPr>
            </w:pPr>
          </w:p>
        </w:tc>
        <w:tc>
          <w:tcPr>
            <w:tcW w:w="3118" w:type="dxa"/>
            <w:vAlign w:val="center"/>
          </w:tcPr>
          <w:p>
            <w:pPr>
              <w:rPr>
                <w:rFonts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4984" w:type="dxa"/>
            <w:vMerge w:val="restart"/>
            <w:vAlign w:val="center"/>
          </w:tcPr>
          <w:p>
            <w:pPr>
              <w:rPr>
                <w:rFonts w:ascii="宋体" w:hAnsi="宋体"/>
                <w:b/>
                <w:sz w:val="21"/>
                <w:szCs w:val="21"/>
              </w:rPr>
            </w:pPr>
            <w:r>
              <w:rPr>
                <w:rFonts w:hint="eastAsia" w:ascii="宋体" w:hAnsi="宋体"/>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ascii="宋体" w:hAnsi="宋体"/>
                <w:sz w:val="21"/>
                <w:szCs w:val="21"/>
              </w:rPr>
            </w:pPr>
          </w:p>
        </w:tc>
        <w:tc>
          <w:tcPr>
            <w:tcW w:w="709" w:type="dxa"/>
            <w:vMerge w:val="continue"/>
            <w:vAlign w:val="center"/>
          </w:tcPr>
          <w:p>
            <w:pPr>
              <w:rPr>
                <w:rFonts w:ascii="宋体" w:hAnsi="宋体" w:cs="仿宋_GB2312"/>
                <w:sz w:val="21"/>
                <w:szCs w:val="21"/>
                <w:lang w:val="zh-CN"/>
              </w:rPr>
            </w:pPr>
          </w:p>
        </w:tc>
        <w:tc>
          <w:tcPr>
            <w:tcW w:w="3118" w:type="dxa"/>
            <w:vAlign w:val="center"/>
          </w:tcPr>
          <w:p>
            <w:pPr>
              <w:rPr>
                <w:rFonts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4984" w:type="dxa"/>
            <w:vMerge w:val="continue"/>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ascii="宋体" w:hAnsi="宋体"/>
                <w:sz w:val="21"/>
                <w:szCs w:val="21"/>
              </w:rPr>
            </w:pPr>
          </w:p>
        </w:tc>
        <w:tc>
          <w:tcPr>
            <w:tcW w:w="709" w:type="dxa"/>
            <w:vMerge w:val="continue"/>
            <w:vAlign w:val="center"/>
          </w:tcPr>
          <w:p>
            <w:pPr>
              <w:rPr>
                <w:rFonts w:ascii="宋体" w:hAnsi="宋体" w:cs="仿宋_GB2312"/>
                <w:sz w:val="21"/>
                <w:szCs w:val="21"/>
                <w:lang w:val="zh-CN"/>
              </w:rPr>
            </w:pPr>
          </w:p>
        </w:tc>
        <w:tc>
          <w:tcPr>
            <w:tcW w:w="3118" w:type="dxa"/>
            <w:vAlign w:val="center"/>
          </w:tcPr>
          <w:p>
            <w:pPr>
              <w:rPr>
                <w:rFonts w:ascii="宋体" w:hAnsi="宋体" w:cs="仿宋_GB2312"/>
                <w:sz w:val="21"/>
                <w:szCs w:val="21"/>
                <w:lang w:val="zh-CN"/>
              </w:rPr>
            </w:pPr>
            <w:r>
              <w:rPr>
                <w:rFonts w:hint="eastAsia" w:ascii="宋体" w:hAnsi="宋体" w:cs="仿宋_GB2312"/>
                <w:sz w:val="21"/>
                <w:szCs w:val="21"/>
                <w:lang w:val="zh-CN"/>
              </w:rPr>
              <w:t>4.有依法缴纳税收和社会保障金的良好记录</w:t>
            </w:r>
          </w:p>
        </w:tc>
        <w:tc>
          <w:tcPr>
            <w:tcW w:w="4984" w:type="dxa"/>
            <w:vMerge w:val="continue"/>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ascii="宋体" w:hAnsi="宋体"/>
                <w:sz w:val="21"/>
                <w:szCs w:val="21"/>
              </w:rPr>
            </w:pPr>
          </w:p>
        </w:tc>
        <w:tc>
          <w:tcPr>
            <w:tcW w:w="709" w:type="dxa"/>
            <w:vMerge w:val="continue"/>
            <w:vAlign w:val="center"/>
          </w:tcPr>
          <w:p>
            <w:pPr>
              <w:rPr>
                <w:rFonts w:ascii="宋体" w:hAnsi="宋体" w:cs="仿宋_GB2312"/>
                <w:sz w:val="21"/>
                <w:szCs w:val="21"/>
                <w:lang w:val="zh-CN"/>
              </w:rPr>
            </w:pPr>
          </w:p>
        </w:tc>
        <w:tc>
          <w:tcPr>
            <w:tcW w:w="3118" w:type="dxa"/>
            <w:vAlign w:val="center"/>
          </w:tcPr>
          <w:p>
            <w:pPr>
              <w:rPr>
                <w:rFonts w:ascii="宋体" w:hAnsi="宋体" w:cs="仿宋_GB2312"/>
                <w:sz w:val="21"/>
                <w:szCs w:val="21"/>
                <w:lang w:val="zh-CN"/>
              </w:rPr>
            </w:pPr>
            <w:r>
              <w:rPr>
                <w:rFonts w:hint="eastAsia" w:ascii="宋体" w:hAnsi="宋体"/>
                <w:sz w:val="21"/>
                <w:szCs w:val="21"/>
              </w:rPr>
              <w:t>5.参加政府采购活动前三年内，在经营活动中没有重大违法记录</w:t>
            </w:r>
          </w:p>
        </w:tc>
        <w:tc>
          <w:tcPr>
            <w:tcW w:w="4984" w:type="dxa"/>
            <w:vMerge w:val="continue"/>
            <w:vAlign w:val="center"/>
          </w:tcPr>
          <w:p>
            <w:pPr>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17" w:type="dxa"/>
            <w:vMerge w:val="continue"/>
            <w:vAlign w:val="center"/>
          </w:tcPr>
          <w:p>
            <w:pPr>
              <w:jc w:val="center"/>
              <w:rPr>
                <w:rFonts w:ascii="宋体" w:hAnsi="宋体"/>
                <w:sz w:val="21"/>
                <w:szCs w:val="21"/>
              </w:rPr>
            </w:pPr>
          </w:p>
        </w:tc>
        <w:tc>
          <w:tcPr>
            <w:tcW w:w="709" w:type="dxa"/>
            <w:vMerge w:val="continue"/>
            <w:vAlign w:val="center"/>
          </w:tcPr>
          <w:p>
            <w:pPr>
              <w:rPr>
                <w:rFonts w:ascii="宋体" w:hAnsi="宋体" w:cs="仿宋_GB2312"/>
                <w:sz w:val="21"/>
                <w:szCs w:val="21"/>
              </w:rPr>
            </w:pPr>
          </w:p>
        </w:tc>
        <w:tc>
          <w:tcPr>
            <w:tcW w:w="3118" w:type="dxa"/>
            <w:vAlign w:val="center"/>
          </w:tcPr>
          <w:p>
            <w:pPr>
              <w:rPr>
                <w:rFonts w:ascii="宋体" w:hAnsi="宋体"/>
                <w:sz w:val="21"/>
                <w:szCs w:val="21"/>
              </w:rPr>
            </w:pPr>
            <w:r>
              <w:rPr>
                <w:rFonts w:hint="eastAsia" w:ascii="宋体" w:hAnsi="宋体"/>
                <w:sz w:val="21"/>
                <w:szCs w:val="21"/>
              </w:rPr>
              <w:t>6.法律、行政法规规定的其他条件</w:t>
            </w:r>
          </w:p>
        </w:tc>
        <w:tc>
          <w:tcPr>
            <w:tcW w:w="4984" w:type="dxa"/>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17" w:type="dxa"/>
            <w:vMerge w:val="continue"/>
            <w:vAlign w:val="center"/>
          </w:tcPr>
          <w:p>
            <w:pPr>
              <w:jc w:val="center"/>
              <w:rPr>
                <w:rFonts w:ascii="宋体" w:hAnsi="宋体"/>
                <w:sz w:val="21"/>
                <w:szCs w:val="21"/>
              </w:rPr>
            </w:pPr>
          </w:p>
        </w:tc>
        <w:tc>
          <w:tcPr>
            <w:tcW w:w="709" w:type="dxa"/>
            <w:vMerge w:val="continue"/>
            <w:vAlign w:val="center"/>
          </w:tcPr>
          <w:p>
            <w:pPr>
              <w:rPr>
                <w:rFonts w:ascii="宋体" w:hAnsi="宋体" w:cs="仿宋_GB2312"/>
                <w:sz w:val="21"/>
                <w:szCs w:val="21"/>
              </w:rPr>
            </w:pPr>
          </w:p>
        </w:tc>
        <w:tc>
          <w:tcPr>
            <w:tcW w:w="3118" w:type="dxa"/>
            <w:vAlign w:val="center"/>
          </w:tcPr>
          <w:p>
            <w:pPr>
              <w:rPr>
                <w:rFonts w:ascii="宋体" w:hAnsi="宋体"/>
                <w:sz w:val="21"/>
                <w:szCs w:val="21"/>
              </w:rPr>
            </w:pPr>
            <w:r>
              <w:rPr>
                <w:rFonts w:hint="eastAsia" w:ascii="宋体" w:hAnsi="宋体"/>
                <w:sz w:val="21"/>
                <w:szCs w:val="21"/>
              </w:rPr>
              <w:t>7.本项目的特定资格要求</w:t>
            </w:r>
          </w:p>
        </w:tc>
        <w:tc>
          <w:tcPr>
            <w:tcW w:w="4984" w:type="dxa"/>
            <w:vAlign w:val="center"/>
          </w:tcPr>
          <w:p>
            <w:pPr>
              <w:rPr>
                <w:rFonts w:ascii="宋体" w:hAnsi="宋体"/>
                <w:sz w:val="21"/>
                <w:szCs w:val="21"/>
              </w:rPr>
            </w:pPr>
            <w:r>
              <w:rPr>
                <w:rFonts w:hint="eastAsia" w:ascii="宋体" w:hAnsi="宋体"/>
                <w:sz w:val="21"/>
                <w:szCs w:val="21"/>
              </w:rPr>
              <w:t>按“第一篇三、供应商资格要求（二）本项目的特定资格要求”的要求提交（如果有）。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宋体" w:hAnsi="宋体"/>
                <w:sz w:val="21"/>
                <w:szCs w:val="21"/>
              </w:rPr>
            </w:pPr>
            <w:r>
              <w:rPr>
                <w:rFonts w:hint="eastAsia" w:ascii="宋体" w:hAnsi="宋体"/>
                <w:sz w:val="21"/>
                <w:szCs w:val="21"/>
              </w:rPr>
              <w:t>（二）</w:t>
            </w:r>
          </w:p>
        </w:tc>
        <w:tc>
          <w:tcPr>
            <w:tcW w:w="3827" w:type="dxa"/>
            <w:gridSpan w:val="2"/>
            <w:vAlign w:val="center"/>
          </w:tcPr>
          <w:p>
            <w:pPr>
              <w:rPr>
                <w:rFonts w:ascii="宋体" w:hAnsi="宋体"/>
                <w:sz w:val="21"/>
                <w:szCs w:val="21"/>
              </w:rPr>
            </w:pPr>
            <w:r>
              <w:rPr>
                <w:rFonts w:hint="eastAsia" w:ascii="宋体" w:hAnsi="宋体"/>
                <w:sz w:val="21"/>
                <w:szCs w:val="21"/>
              </w:rPr>
              <w:t>落实政府采购政策需满足的资格要求</w:t>
            </w:r>
          </w:p>
        </w:tc>
        <w:tc>
          <w:tcPr>
            <w:tcW w:w="4984" w:type="dxa"/>
            <w:vAlign w:val="center"/>
          </w:tcPr>
          <w:p>
            <w:pPr>
              <w:rPr>
                <w:rFonts w:ascii="宋体" w:hAnsi="宋体"/>
                <w:sz w:val="21"/>
                <w:szCs w:val="21"/>
              </w:rPr>
            </w:pPr>
            <w:r>
              <w:rPr>
                <w:rFonts w:hint="eastAsia" w:ascii="宋体" w:hAnsi="宋体"/>
                <w:sz w:val="21"/>
                <w:szCs w:val="21"/>
              </w:rPr>
              <w:t>按“第一篇三、供应商资格要求（三）落实政府采购政策需满足的资格要求”的要求提交（如果有）。</w:t>
            </w:r>
          </w:p>
        </w:tc>
      </w:tr>
    </w:tbl>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注：</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pPr>
        <w:spacing w:line="360" w:lineRule="auto"/>
        <w:ind w:firstLine="480" w:firstLineChars="200"/>
        <w:rPr>
          <w:rFonts w:ascii="宋体" w:hAnsi="宋体"/>
          <w:kern w:val="0"/>
          <w:sz w:val="24"/>
          <w:szCs w:val="24"/>
        </w:rPr>
      </w:pPr>
      <w:r>
        <w:rPr>
          <w:rFonts w:hint="eastAsia" w:ascii="宋体" w:hAnsi="宋体"/>
          <w:sz w:val="24"/>
          <w:szCs w:val="24"/>
        </w:rPr>
        <w:t>2.</w:t>
      </w:r>
      <w:r>
        <w:rPr>
          <w:rFonts w:hint="eastAsia" w:ascii="宋体" w:hAnsi="宋体" w:cs="宋体"/>
          <w:kern w:val="0"/>
          <w:sz w:val="24"/>
          <w:szCs w:val="24"/>
        </w:rPr>
        <w:t>符合性检查。依据竞争性磋商文件的规定，从响应文件的有效性、完整性和对竞争性磋商文件的响应程度进行审查，以确定是否对竞争性磋商文件的实质性要求作出响应。</w:t>
      </w:r>
      <w:r>
        <w:rPr>
          <w:rFonts w:hint="eastAsia" w:ascii="宋体" w:hAnsi="宋体"/>
          <w:kern w:val="0"/>
          <w:sz w:val="24"/>
          <w:szCs w:val="24"/>
        </w:rPr>
        <w:t>符合性检查资料表如下：</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675" w:type="dxa"/>
            <w:vAlign w:val="center"/>
          </w:tcPr>
          <w:p>
            <w:pPr>
              <w:spacing w:line="240" w:lineRule="exact"/>
              <w:jc w:val="center"/>
              <w:rPr>
                <w:rFonts w:ascii="宋体" w:hAnsi="宋体" w:cs="宋体"/>
                <w:b/>
                <w:kern w:val="0"/>
                <w:sz w:val="21"/>
                <w:szCs w:val="21"/>
              </w:rPr>
            </w:pPr>
            <w:r>
              <w:rPr>
                <w:rFonts w:hint="eastAsia" w:ascii="宋体" w:hAnsi="宋体" w:cs="宋体"/>
                <w:b/>
                <w:kern w:val="0"/>
                <w:sz w:val="21"/>
                <w:szCs w:val="21"/>
              </w:rPr>
              <w:t>序号</w:t>
            </w:r>
          </w:p>
        </w:tc>
        <w:tc>
          <w:tcPr>
            <w:tcW w:w="3569" w:type="dxa"/>
            <w:gridSpan w:val="2"/>
            <w:vAlign w:val="center"/>
          </w:tcPr>
          <w:p>
            <w:pPr>
              <w:spacing w:line="240" w:lineRule="exact"/>
              <w:jc w:val="center"/>
              <w:rPr>
                <w:rFonts w:ascii="宋体" w:hAnsi="宋体" w:cs="宋体"/>
                <w:b/>
                <w:kern w:val="0"/>
                <w:sz w:val="21"/>
                <w:szCs w:val="21"/>
              </w:rPr>
            </w:pPr>
            <w:r>
              <w:rPr>
                <w:rFonts w:hint="eastAsia" w:ascii="宋体" w:hAnsi="宋体" w:cs="宋体"/>
                <w:b/>
                <w:kern w:val="0"/>
                <w:sz w:val="21"/>
                <w:szCs w:val="21"/>
              </w:rPr>
              <w:t>评审因素</w:t>
            </w:r>
          </w:p>
        </w:tc>
        <w:tc>
          <w:tcPr>
            <w:tcW w:w="5220" w:type="dxa"/>
            <w:vAlign w:val="center"/>
          </w:tcPr>
          <w:p>
            <w:pPr>
              <w:spacing w:line="240" w:lineRule="exact"/>
              <w:jc w:val="center"/>
              <w:rPr>
                <w:rFonts w:ascii="宋体" w:hAnsi="宋体" w:cs="宋体"/>
                <w:b/>
                <w:kern w:val="0"/>
                <w:sz w:val="21"/>
                <w:szCs w:val="21"/>
              </w:rPr>
            </w:pPr>
            <w:r>
              <w:rPr>
                <w:rFonts w:hint="eastAsia" w:ascii="宋体" w:hAnsi="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675" w:type="dxa"/>
            <w:vMerge w:val="restart"/>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w:t>
            </w:r>
          </w:p>
        </w:tc>
        <w:tc>
          <w:tcPr>
            <w:tcW w:w="1573" w:type="dxa"/>
            <w:vMerge w:val="restart"/>
            <w:vAlign w:val="center"/>
          </w:tcPr>
          <w:p>
            <w:pPr>
              <w:spacing w:line="240" w:lineRule="exact"/>
              <w:rPr>
                <w:rFonts w:ascii="宋体" w:hAnsi="宋体" w:cs="宋体"/>
                <w:kern w:val="0"/>
                <w:sz w:val="21"/>
                <w:szCs w:val="21"/>
              </w:rPr>
            </w:pPr>
            <w:r>
              <w:rPr>
                <w:rFonts w:hint="eastAsia" w:ascii="宋体" w:hAnsi="宋体" w:cs="宋体"/>
                <w:kern w:val="0"/>
                <w:sz w:val="21"/>
                <w:szCs w:val="21"/>
              </w:rPr>
              <w:t>有效性审查</w:t>
            </w:r>
          </w:p>
        </w:tc>
        <w:tc>
          <w:tcPr>
            <w:tcW w:w="1996" w:type="dxa"/>
            <w:vAlign w:val="center"/>
          </w:tcPr>
          <w:p>
            <w:pPr>
              <w:spacing w:line="240" w:lineRule="exact"/>
              <w:rPr>
                <w:rFonts w:ascii="宋体" w:hAnsi="宋体" w:cs="宋体"/>
                <w:kern w:val="0"/>
                <w:sz w:val="21"/>
                <w:szCs w:val="21"/>
              </w:rPr>
            </w:pPr>
            <w:r>
              <w:rPr>
                <w:rFonts w:hint="eastAsia" w:ascii="宋体" w:hAnsi="宋体"/>
                <w:sz w:val="21"/>
                <w:szCs w:val="21"/>
              </w:rPr>
              <w:t>响应文件签署及盖章</w:t>
            </w:r>
          </w:p>
        </w:tc>
        <w:tc>
          <w:tcPr>
            <w:tcW w:w="5220" w:type="dxa"/>
            <w:vAlign w:val="center"/>
          </w:tcPr>
          <w:p>
            <w:pPr>
              <w:spacing w:line="240" w:lineRule="exact"/>
              <w:rPr>
                <w:rFonts w:ascii="宋体" w:hAnsi="宋体" w:cs="宋体"/>
                <w:kern w:val="0"/>
                <w:sz w:val="21"/>
                <w:szCs w:val="21"/>
              </w:rPr>
            </w:pPr>
            <w:r>
              <w:rPr>
                <w:rFonts w:hint="eastAsia" w:ascii="宋体" w:hAnsi="宋体"/>
                <w:sz w:val="21"/>
                <w:szCs w:val="21"/>
              </w:rPr>
              <w:t>响应文件上法定代表人或其授权代表人的签字、盖章齐全。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675" w:type="dxa"/>
            <w:vMerge w:val="continue"/>
            <w:vAlign w:val="center"/>
          </w:tcPr>
          <w:p>
            <w:pPr>
              <w:rPr>
                <w:rFonts w:ascii="宋体" w:hAnsi="宋体"/>
              </w:rPr>
            </w:pPr>
          </w:p>
        </w:tc>
        <w:tc>
          <w:tcPr>
            <w:tcW w:w="1573" w:type="dxa"/>
            <w:vMerge w:val="continue"/>
            <w:vAlign w:val="center"/>
          </w:tcPr>
          <w:p>
            <w:pPr>
              <w:rPr>
                <w:rFonts w:ascii="宋体" w:hAnsi="宋体"/>
              </w:rPr>
            </w:pPr>
          </w:p>
        </w:tc>
        <w:tc>
          <w:tcPr>
            <w:tcW w:w="1996" w:type="dxa"/>
            <w:vAlign w:val="center"/>
          </w:tcPr>
          <w:p>
            <w:pPr>
              <w:spacing w:line="240" w:lineRule="exact"/>
              <w:rPr>
                <w:rFonts w:ascii="宋体" w:hAnsi="宋体" w:cs="仿宋_GB2312"/>
                <w:sz w:val="21"/>
                <w:szCs w:val="21"/>
                <w:lang w:val="zh-CN"/>
              </w:rPr>
            </w:pPr>
            <w:r>
              <w:rPr>
                <w:rFonts w:hint="eastAsia" w:ascii="宋体" w:hAnsi="宋体" w:cs="仿宋_GB2312"/>
                <w:sz w:val="21"/>
                <w:szCs w:val="21"/>
                <w:lang w:val="zh-CN"/>
              </w:rPr>
              <w:t>磋商方案</w:t>
            </w:r>
          </w:p>
        </w:tc>
        <w:tc>
          <w:tcPr>
            <w:tcW w:w="5220" w:type="dxa"/>
            <w:vAlign w:val="center"/>
          </w:tcPr>
          <w:p>
            <w:pPr>
              <w:spacing w:line="240" w:lineRule="exact"/>
              <w:rPr>
                <w:rFonts w:ascii="宋体" w:hAnsi="宋体" w:cs="宋体"/>
                <w:kern w:val="0"/>
                <w:sz w:val="21"/>
                <w:szCs w:val="21"/>
              </w:rPr>
            </w:pPr>
            <w:r>
              <w:rPr>
                <w:rFonts w:hint="eastAsia" w:ascii="宋体" w:hAnsi="宋体" w:cs="仿宋_GB2312"/>
                <w:sz w:val="21"/>
                <w:szCs w:val="21"/>
                <w:lang w:val="zh-CN"/>
              </w:rPr>
              <w:t>只能有一个方案参与磋商。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75" w:type="dxa"/>
            <w:vMerge w:val="continue"/>
            <w:vAlign w:val="center"/>
          </w:tcPr>
          <w:p>
            <w:pPr>
              <w:rPr>
                <w:rFonts w:ascii="宋体" w:hAnsi="宋体"/>
              </w:rPr>
            </w:pPr>
          </w:p>
        </w:tc>
        <w:tc>
          <w:tcPr>
            <w:tcW w:w="1573" w:type="dxa"/>
            <w:vMerge w:val="continue"/>
            <w:vAlign w:val="center"/>
          </w:tcPr>
          <w:p>
            <w:pPr>
              <w:rPr>
                <w:rFonts w:ascii="宋体" w:hAnsi="宋体"/>
              </w:rPr>
            </w:pPr>
          </w:p>
        </w:tc>
        <w:tc>
          <w:tcPr>
            <w:tcW w:w="1996" w:type="dxa"/>
            <w:vAlign w:val="center"/>
          </w:tcPr>
          <w:p>
            <w:pPr>
              <w:spacing w:line="240" w:lineRule="exact"/>
              <w:rPr>
                <w:rFonts w:ascii="宋体" w:hAnsi="宋体" w:cs="仿宋_GB2312"/>
                <w:sz w:val="21"/>
                <w:szCs w:val="21"/>
                <w:lang w:val="zh-CN"/>
              </w:rPr>
            </w:pPr>
            <w:r>
              <w:rPr>
                <w:rFonts w:hint="eastAsia" w:ascii="宋体" w:hAnsi="宋体"/>
                <w:sz w:val="21"/>
                <w:szCs w:val="21"/>
              </w:rPr>
              <w:t>报价唯一</w:t>
            </w:r>
          </w:p>
        </w:tc>
        <w:tc>
          <w:tcPr>
            <w:tcW w:w="5220" w:type="dxa"/>
            <w:vAlign w:val="center"/>
          </w:tcPr>
          <w:p>
            <w:pPr>
              <w:spacing w:line="240" w:lineRule="exact"/>
              <w:rPr>
                <w:rFonts w:ascii="宋体" w:hAnsi="宋体" w:cs="宋体"/>
                <w:kern w:val="0"/>
                <w:sz w:val="21"/>
                <w:szCs w:val="21"/>
              </w:rPr>
            </w:pPr>
            <w:r>
              <w:rPr>
                <w:rFonts w:hint="eastAsia" w:ascii="宋体" w:hAnsi="宋体" w:cs="仿宋_GB2312"/>
                <w:sz w:val="21"/>
                <w:szCs w:val="21"/>
                <w:lang w:val="zh-CN"/>
              </w:rPr>
              <w:t>只能在采购预算范围内报价，</w:t>
            </w:r>
            <w:r>
              <w:rPr>
                <w:rFonts w:hint="eastAsia" w:ascii="宋体" w:hAnsi="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675" w:type="dxa"/>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2</w:t>
            </w:r>
          </w:p>
        </w:tc>
        <w:tc>
          <w:tcPr>
            <w:tcW w:w="1573" w:type="dxa"/>
            <w:vAlign w:val="center"/>
          </w:tcPr>
          <w:p>
            <w:pPr>
              <w:spacing w:line="240" w:lineRule="exact"/>
              <w:rPr>
                <w:rFonts w:ascii="宋体" w:hAnsi="宋体" w:cs="宋体"/>
                <w:kern w:val="0"/>
                <w:sz w:val="21"/>
                <w:szCs w:val="21"/>
              </w:rPr>
            </w:pPr>
            <w:r>
              <w:rPr>
                <w:rFonts w:hint="eastAsia" w:ascii="宋体" w:hAnsi="宋体" w:cs="宋体"/>
                <w:kern w:val="0"/>
                <w:sz w:val="21"/>
                <w:szCs w:val="21"/>
              </w:rPr>
              <w:t>完整性审查</w:t>
            </w:r>
          </w:p>
        </w:tc>
        <w:tc>
          <w:tcPr>
            <w:tcW w:w="1996" w:type="dxa"/>
            <w:vAlign w:val="center"/>
          </w:tcPr>
          <w:p>
            <w:pPr>
              <w:spacing w:line="240" w:lineRule="exact"/>
              <w:rPr>
                <w:rFonts w:ascii="宋体" w:hAnsi="宋体" w:cs="宋体"/>
                <w:kern w:val="0"/>
                <w:sz w:val="21"/>
                <w:szCs w:val="21"/>
              </w:rPr>
            </w:pPr>
            <w:r>
              <w:rPr>
                <w:rFonts w:hint="eastAsia" w:ascii="宋体" w:hAnsi="宋体" w:cs="仿宋_GB2312"/>
                <w:sz w:val="21"/>
                <w:szCs w:val="21"/>
                <w:lang w:val="zh-CN"/>
              </w:rPr>
              <w:t>响应文件份数</w:t>
            </w:r>
          </w:p>
        </w:tc>
        <w:tc>
          <w:tcPr>
            <w:tcW w:w="5220" w:type="dxa"/>
            <w:vAlign w:val="center"/>
          </w:tcPr>
          <w:p>
            <w:pPr>
              <w:spacing w:line="240" w:lineRule="exact"/>
              <w:rPr>
                <w:rFonts w:ascii="宋体" w:hAnsi="宋体" w:cs="宋体"/>
                <w:kern w:val="0"/>
                <w:sz w:val="21"/>
                <w:szCs w:val="21"/>
              </w:rPr>
            </w:pPr>
            <w:r>
              <w:rPr>
                <w:rFonts w:hint="eastAsia" w:ascii="宋体" w:hAnsi="宋体" w:cs="仿宋_GB2312"/>
                <w:sz w:val="21"/>
                <w:szCs w:val="21"/>
                <w:lang w:val="zh-CN"/>
              </w:rPr>
              <w:t>响应文件正、副本（含电子文档）数量符合竞争性磋商文件要求。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675" w:type="dxa"/>
            <w:vMerge w:val="restart"/>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3</w:t>
            </w:r>
          </w:p>
        </w:tc>
        <w:tc>
          <w:tcPr>
            <w:tcW w:w="1573" w:type="dxa"/>
            <w:vMerge w:val="restart"/>
            <w:vAlign w:val="center"/>
          </w:tcPr>
          <w:p>
            <w:pPr>
              <w:spacing w:line="240" w:lineRule="exact"/>
              <w:rPr>
                <w:rFonts w:ascii="宋体" w:hAnsi="宋体" w:cs="仿宋_GB2312"/>
                <w:sz w:val="21"/>
                <w:szCs w:val="21"/>
                <w:lang w:val="zh-CN"/>
              </w:rPr>
            </w:pPr>
            <w:r>
              <w:rPr>
                <w:rFonts w:hint="eastAsia" w:ascii="宋体" w:hAnsi="宋体" w:cs="宋体"/>
                <w:kern w:val="0"/>
                <w:sz w:val="21"/>
                <w:szCs w:val="21"/>
              </w:rPr>
              <w:t>竞争性磋商文件的响应程度审查</w:t>
            </w:r>
          </w:p>
        </w:tc>
        <w:tc>
          <w:tcPr>
            <w:tcW w:w="1996" w:type="dxa"/>
            <w:vAlign w:val="center"/>
          </w:tcPr>
          <w:p>
            <w:pPr>
              <w:spacing w:line="240" w:lineRule="exact"/>
              <w:rPr>
                <w:rFonts w:ascii="宋体" w:hAnsi="宋体" w:cs="宋体"/>
                <w:kern w:val="0"/>
                <w:sz w:val="21"/>
                <w:szCs w:val="21"/>
              </w:rPr>
            </w:pPr>
            <w:r>
              <w:rPr>
                <w:rFonts w:hint="eastAsia" w:ascii="宋体" w:hAnsi="宋体" w:cs="宋体"/>
                <w:kern w:val="0"/>
                <w:sz w:val="21"/>
                <w:szCs w:val="21"/>
              </w:rPr>
              <w:t>响应文件内容</w:t>
            </w:r>
          </w:p>
        </w:tc>
        <w:tc>
          <w:tcPr>
            <w:tcW w:w="5220" w:type="dxa"/>
            <w:vAlign w:val="center"/>
          </w:tcPr>
          <w:p>
            <w:pPr>
              <w:pStyle w:val="36"/>
              <w:spacing w:line="240" w:lineRule="exact"/>
              <w:rPr>
                <w:rFonts w:ascii="宋体" w:hAnsi="宋体" w:cs="宋体"/>
                <w:kern w:val="0"/>
                <w:sz w:val="21"/>
                <w:szCs w:val="21"/>
              </w:rPr>
            </w:pPr>
            <w:r>
              <w:rPr>
                <w:rFonts w:hint="eastAsia" w:ascii="宋体" w:hAnsi="宋体" w:cs="仿宋_GB2312"/>
                <w:sz w:val="21"/>
                <w:szCs w:val="21"/>
                <w:lang w:val="zh-CN"/>
              </w:rPr>
              <w:t>满足本竞争性磋商文件第二篇、第三篇中（※）号标注的部分要求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675" w:type="dxa"/>
            <w:vMerge w:val="continue"/>
            <w:vAlign w:val="center"/>
          </w:tcPr>
          <w:p>
            <w:pPr>
              <w:rPr>
                <w:rFonts w:ascii="宋体" w:hAnsi="宋体"/>
              </w:rPr>
            </w:pPr>
          </w:p>
        </w:tc>
        <w:tc>
          <w:tcPr>
            <w:tcW w:w="1573" w:type="dxa"/>
            <w:vMerge w:val="continue"/>
            <w:vAlign w:val="center"/>
          </w:tcPr>
          <w:p>
            <w:pPr>
              <w:rPr>
                <w:rFonts w:ascii="宋体" w:hAnsi="宋体"/>
              </w:rPr>
            </w:pPr>
          </w:p>
        </w:tc>
        <w:tc>
          <w:tcPr>
            <w:tcW w:w="1996" w:type="dxa"/>
            <w:vAlign w:val="center"/>
          </w:tcPr>
          <w:p>
            <w:pPr>
              <w:spacing w:line="240" w:lineRule="exact"/>
              <w:rPr>
                <w:rFonts w:ascii="宋体" w:hAnsi="宋体" w:cs="宋体"/>
                <w:kern w:val="0"/>
                <w:sz w:val="21"/>
                <w:szCs w:val="21"/>
              </w:rPr>
            </w:pPr>
            <w:r>
              <w:rPr>
                <w:rFonts w:hint="eastAsia" w:ascii="宋体" w:hAnsi="宋体" w:cs="宋体"/>
                <w:kern w:val="0"/>
                <w:sz w:val="21"/>
                <w:szCs w:val="21"/>
              </w:rPr>
              <w:t>磋商有效期</w:t>
            </w:r>
          </w:p>
        </w:tc>
        <w:tc>
          <w:tcPr>
            <w:tcW w:w="5220" w:type="dxa"/>
            <w:vAlign w:val="center"/>
          </w:tcPr>
          <w:p>
            <w:pPr>
              <w:spacing w:line="240" w:lineRule="exact"/>
              <w:rPr>
                <w:rFonts w:ascii="宋体" w:hAnsi="宋体" w:cs="宋体"/>
                <w:kern w:val="0"/>
                <w:sz w:val="21"/>
                <w:szCs w:val="21"/>
              </w:rPr>
            </w:pPr>
            <w:r>
              <w:rPr>
                <w:rFonts w:hint="eastAsia" w:ascii="宋体" w:hAnsi="宋体" w:cs="宋体"/>
                <w:kern w:val="0"/>
                <w:sz w:val="21"/>
                <w:szCs w:val="21"/>
              </w:rPr>
              <w:t>满足竞争性磋商文件</w:t>
            </w:r>
            <w:r>
              <w:rPr>
                <w:rFonts w:hint="eastAsia" w:ascii="宋体" w:hAnsi="宋体" w:cs="仿宋_GB2312"/>
                <w:sz w:val="21"/>
                <w:szCs w:val="21"/>
                <w:lang w:val="zh-CN"/>
              </w:rPr>
              <w:t>规定。</w:t>
            </w:r>
          </w:p>
        </w:tc>
      </w:tr>
    </w:tbl>
    <w:p>
      <w:pPr>
        <w:spacing w:line="360" w:lineRule="auto"/>
        <w:ind w:firstLine="480" w:firstLineChars="200"/>
        <w:rPr>
          <w:rFonts w:ascii="宋体" w:hAnsi="宋体"/>
          <w:sz w:val="24"/>
          <w:szCs w:val="24"/>
        </w:rPr>
      </w:pPr>
      <w:r>
        <w:rPr>
          <w:rFonts w:hint="eastAsia" w:ascii="宋体" w:hAnsi="宋体"/>
          <w:sz w:val="24"/>
          <w:szCs w:val="24"/>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sz w:val="24"/>
          <w:szCs w:val="24"/>
        </w:rPr>
      </w:pPr>
      <w:r>
        <w:rPr>
          <w:rFonts w:hint="eastAsia" w:ascii="宋体" w:hAnsi="宋体"/>
          <w:sz w:val="24"/>
          <w:szCs w:val="24"/>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宋体" w:hAnsi="宋体"/>
          <w:sz w:val="24"/>
          <w:szCs w:val="24"/>
        </w:rPr>
      </w:pPr>
      <w:r>
        <w:rPr>
          <w:rFonts w:hint="eastAsia" w:ascii="宋体" w:hAnsi="宋体"/>
          <w:sz w:val="24"/>
          <w:szCs w:val="24"/>
        </w:rPr>
        <w:t>5.在磋商过程中磋商的任何一方不得向他人透露与磋商有关的技术资料、价格或其他信息。</w:t>
      </w:r>
    </w:p>
    <w:p>
      <w:pPr>
        <w:spacing w:line="360" w:lineRule="auto"/>
        <w:ind w:firstLine="480" w:firstLineChars="200"/>
        <w:rPr>
          <w:rFonts w:ascii="宋体" w:hAnsi="宋体"/>
          <w:sz w:val="24"/>
          <w:szCs w:val="24"/>
        </w:rPr>
      </w:pPr>
      <w:r>
        <w:rPr>
          <w:rFonts w:hint="eastAsia" w:ascii="宋体" w:hAnsi="宋体"/>
          <w:sz w:val="24"/>
          <w:szCs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360" w:lineRule="auto"/>
        <w:ind w:firstLine="480" w:firstLineChars="200"/>
        <w:rPr>
          <w:rFonts w:ascii="宋体" w:hAnsi="宋体"/>
          <w:sz w:val="24"/>
          <w:szCs w:val="24"/>
        </w:rPr>
      </w:pPr>
      <w:r>
        <w:rPr>
          <w:rFonts w:hint="eastAsia" w:ascii="宋体" w:hAnsi="宋体"/>
          <w:sz w:val="24"/>
          <w:szCs w:val="24"/>
        </w:rPr>
        <w:t>7.供应商在磋商时作出的所有书面承诺须由法定代表人或其授权代表签字。</w:t>
      </w:r>
    </w:p>
    <w:p>
      <w:pPr>
        <w:spacing w:line="360" w:lineRule="auto"/>
        <w:ind w:firstLine="480" w:firstLineChars="200"/>
        <w:rPr>
          <w:rFonts w:ascii="宋体" w:hAnsi="宋体"/>
          <w:sz w:val="24"/>
          <w:szCs w:val="24"/>
        </w:rPr>
      </w:pPr>
      <w:r>
        <w:rPr>
          <w:rFonts w:hint="eastAsia" w:ascii="宋体" w:hAnsi="宋体"/>
          <w:sz w:val="24"/>
          <w:szCs w:val="24"/>
        </w:rPr>
        <w:t>8.经磋商确定最终采购需求且磋商结束后，供应商应当按照竞争性磋商文件的变动情况和磋商小组的要求重新提交响应文件或重新做出相关的书面承诺，最后书面提交最后报价及有关承诺（填写《最后报价表》并提交）。</w:t>
      </w:r>
      <w:r>
        <w:rPr>
          <w:rFonts w:ascii="宋体" w:hAnsi="宋体"/>
          <w:sz w:val="24"/>
          <w:szCs w:val="24"/>
        </w:rPr>
        <w:t>已提交响应文件</w:t>
      </w:r>
      <w:r>
        <w:rPr>
          <w:rFonts w:hint="eastAsia" w:ascii="宋体" w:hAnsi="宋体"/>
          <w:sz w:val="24"/>
          <w:szCs w:val="24"/>
        </w:rPr>
        <w:t>但未在规定时间内进行最后报价</w:t>
      </w:r>
      <w:r>
        <w:rPr>
          <w:rFonts w:ascii="宋体" w:hAnsi="宋体"/>
          <w:sz w:val="24"/>
          <w:szCs w:val="24"/>
        </w:rPr>
        <w:t>的供应商，</w:t>
      </w:r>
      <w:r>
        <w:rPr>
          <w:rFonts w:hint="eastAsia" w:ascii="宋体" w:hAnsi="宋体"/>
          <w:sz w:val="24"/>
          <w:szCs w:val="24"/>
        </w:rPr>
        <w:t>视为放弃最后报价，以供应商响应文件中的报价为准。</w:t>
      </w:r>
    </w:p>
    <w:p>
      <w:pPr>
        <w:spacing w:line="360" w:lineRule="auto"/>
        <w:ind w:firstLine="480" w:firstLineChars="200"/>
        <w:rPr>
          <w:rFonts w:ascii="宋体" w:hAnsi="宋体"/>
          <w:sz w:val="24"/>
          <w:szCs w:val="24"/>
        </w:rPr>
      </w:pPr>
      <w:r>
        <w:rPr>
          <w:rFonts w:hint="eastAsia" w:ascii="宋体" w:hAnsi="宋体"/>
          <w:sz w:val="24"/>
          <w:szCs w:val="24"/>
        </w:rPr>
        <w:t>9.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pPr>
        <w:spacing w:line="360" w:lineRule="auto"/>
        <w:ind w:firstLine="480" w:firstLineChars="200"/>
        <w:rPr>
          <w:rFonts w:ascii="宋体" w:hAnsi="宋体"/>
          <w:sz w:val="24"/>
          <w:szCs w:val="24"/>
        </w:rPr>
      </w:pPr>
      <w:r>
        <w:rPr>
          <w:rFonts w:hint="eastAsia" w:ascii="宋体" w:hAnsi="宋体"/>
          <w:sz w:val="24"/>
          <w:szCs w:val="24"/>
        </w:rPr>
        <w:t>10.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p>
    <w:p>
      <w:pPr>
        <w:pStyle w:val="6"/>
        <w:spacing w:before="0" w:after="0" w:line="440" w:lineRule="exact"/>
        <w:ind w:firstLine="482" w:firstLineChars="200"/>
        <w:rPr>
          <w:rFonts w:ascii="宋体" w:hAnsi="宋体"/>
          <w:sz w:val="24"/>
          <w:szCs w:val="24"/>
        </w:rPr>
      </w:pPr>
      <w:bookmarkStart w:id="89" w:name="_Toc115344400"/>
      <w:r>
        <w:rPr>
          <w:rFonts w:hint="eastAsia" w:ascii="宋体" w:hAnsi="宋体"/>
          <w:sz w:val="24"/>
          <w:szCs w:val="24"/>
        </w:rPr>
        <w:t>二、</w:t>
      </w:r>
      <w:bookmarkStart w:id="90" w:name="_Toc102227320"/>
      <w:bookmarkStart w:id="91" w:name="_Toc342913394"/>
      <w:r>
        <w:rPr>
          <w:rFonts w:hint="eastAsia" w:ascii="宋体" w:hAnsi="宋体"/>
          <w:sz w:val="24"/>
          <w:szCs w:val="24"/>
        </w:rPr>
        <w:t>评审标准</w:t>
      </w:r>
      <w:bookmarkEnd w:id="89"/>
    </w:p>
    <w:tbl>
      <w:tblPr>
        <w:tblStyle w:val="6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16"/>
        <w:gridCol w:w="702"/>
        <w:gridCol w:w="567"/>
        <w:gridCol w:w="4961"/>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567"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b/>
                <w:sz w:val="21"/>
                <w:szCs w:val="21"/>
              </w:rPr>
            </w:pPr>
            <w:r>
              <w:rPr>
                <w:rFonts w:hint="eastAsia" w:ascii="宋体"/>
                <w:b/>
                <w:sz w:val="21"/>
                <w:szCs w:val="21"/>
              </w:rPr>
              <w:t>序号</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b/>
                <w:sz w:val="21"/>
                <w:szCs w:val="21"/>
              </w:rPr>
            </w:pPr>
            <w:r>
              <w:rPr>
                <w:rFonts w:hint="eastAsia" w:ascii="宋体"/>
                <w:b/>
                <w:sz w:val="21"/>
                <w:szCs w:val="21"/>
              </w:rPr>
              <w:t>评分因素</w:t>
            </w:r>
          </w:p>
          <w:p>
            <w:pPr>
              <w:ind w:firstLine="28"/>
              <w:jc w:val="center"/>
              <w:rPr>
                <w:rFonts w:ascii="宋体"/>
                <w:b/>
                <w:sz w:val="21"/>
                <w:szCs w:val="21"/>
              </w:rPr>
            </w:pPr>
            <w:r>
              <w:rPr>
                <w:rFonts w:hint="eastAsia" w:ascii="宋体"/>
                <w:b/>
                <w:sz w:val="21"/>
                <w:szCs w:val="21"/>
              </w:rPr>
              <w:t>及权重</w:t>
            </w:r>
          </w:p>
        </w:tc>
        <w:tc>
          <w:tcPr>
            <w:tcW w:w="567"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b/>
                <w:sz w:val="21"/>
                <w:szCs w:val="21"/>
              </w:rPr>
            </w:pPr>
            <w:r>
              <w:rPr>
                <w:rFonts w:hint="eastAsia" w:ascii="宋体"/>
                <w:b/>
                <w:sz w:val="21"/>
                <w:szCs w:val="21"/>
              </w:rPr>
              <w:t>分值</w:t>
            </w:r>
          </w:p>
        </w:tc>
        <w:tc>
          <w:tcPr>
            <w:tcW w:w="4961"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b/>
                <w:sz w:val="21"/>
                <w:szCs w:val="21"/>
              </w:rPr>
            </w:pPr>
            <w:r>
              <w:rPr>
                <w:rFonts w:hint="eastAsia" w:ascii="宋体"/>
                <w:b/>
                <w:sz w:val="21"/>
                <w:szCs w:val="21"/>
              </w:rPr>
              <w:t>评分标准</w:t>
            </w:r>
          </w:p>
        </w:tc>
        <w:tc>
          <w:tcPr>
            <w:tcW w:w="1985" w:type="dxa"/>
            <w:tcBorders>
              <w:top w:val="single" w:color="auto" w:sz="4" w:space="0"/>
              <w:left w:val="single" w:color="auto" w:sz="4" w:space="0"/>
              <w:bottom w:val="single" w:color="auto" w:sz="4" w:space="0"/>
              <w:right w:val="single" w:color="auto" w:sz="4" w:space="0"/>
            </w:tcBorders>
            <w:vAlign w:val="center"/>
          </w:tcPr>
          <w:p>
            <w:pPr>
              <w:pStyle w:val="232"/>
              <w:spacing w:before="0" w:after="0" w:line="240" w:lineRule="auto"/>
              <w:rPr>
                <w:rFonts w:ascii="宋体" w:eastAsia="宋体"/>
                <w:sz w:val="21"/>
                <w:szCs w:val="21"/>
              </w:rPr>
            </w:pPr>
            <w:r>
              <w:rPr>
                <w:rFonts w:hint="eastAsia" w:ascii="宋体" w:eastAsia="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567"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sz w:val="21"/>
                <w:szCs w:val="21"/>
              </w:rPr>
            </w:pPr>
            <w:r>
              <w:rPr>
                <w:rFonts w:hint="eastAsia" w:ascii="宋体"/>
                <w:sz w:val="21"/>
                <w:szCs w:val="21"/>
              </w:rPr>
              <w:t>1</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sz w:val="21"/>
                <w:szCs w:val="21"/>
              </w:rPr>
            </w:pPr>
            <w:r>
              <w:rPr>
                <w:rFonts w:hint="eastAsia" w:ascii="宋体"/>
                <w:sz w:val="21"/>
                <w:szCs w:val="21"/>
              </w:rPr>
              <w:t>磋商报价</w:t>
            </w:r>
          </w:p>
          <w:p>
            <w:pPr>
              <w:ind w:firstLine="28"/>
              <w:jc w:val="center"/>
              <w:rPr>
                <w:rFonts w:ascii="宋体"/>
                <w:sz w:val="21"/>
                <w:szCs w:val="21"/>
              </w:rPr>
            </w:pPr>
            <w:r>
              <w:rPr>
                <w:rFonts w:hint="eastAsia" w:ascii="宋体"/>
                <w:sz w:val="21"/>
                <w:szCs w:val="21"/>
              </w:rPr>
              <w:t>（30%）</w:t>
            </w:r>
          </w:p>
        </w:tc>
        <w:tc>
          <w:tcPr>
            <w:tcW w:w="567"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sz w:val="21"/>
                <w:szCs w:val="21"/>
              </w:rPr>
            </w:pPr>
            <w:r>
              <w:rPr>
                <w:rFonts w:hint="eastAsia" w:ascii="宋体"/>
                <w:sz w:val="21"/>
                <w:szCs w:val="21"/>
              </w:rPr>
              <w:t>30</w:t>
            </w:r>
          </w:p>
        </w:tc>
        <w:tc>
          <w:tcPr>
            <w:tcW w:w="4961" w:type="dxa"/>
            <w:tcBorders>
              <w:top w:val="single" w:color="auto" w:sz="4" w:space="0"/>
              <w:left w:val="single" w:color="auto" w:sz="4" w:space="0"/>
              <w:bottom w:val="single" w:color="auto" w:sz="4" w:space="0"/>
              <w:right w:val="single" w:color="auto" w:sz="4" w:space="0"/>
            </w:tcBorders>
            <w:vAlign w:val="center"/>
          </w:tcPr>
          <w:p>
            <w:pPr>
              <w:rPr>
                <w:rFonts w:ascii="宋体"/>
                <w:sz w:val="21"/>
                <w:szCs w:val="21"/>
              </w:rPr>
            </w:pPr>
            <w:r>
              <w:rPr>
                <w:rFonts w:hint="eastAsia" w:ascii="宋体"/>
                <w:sz w:val="21"/>
                <w:szCs w:val="21"/>
              </w:rPr>
              <w:t>满足磋商文件资格要求且最后报价最低的供应商的价格为磋商基准价，按照下列公式计算每个供应商的磋商报价得分。</w:t>
            </w:r>
          </w:p>
          <w:p>
            <w:pPr>
              <w:ind w:firstLine="28"/>
              <w:rPr>
                <w:rFonts w:ascii="宋体"/>
                <w:sz w:val="21"/>
                <w:szCs w:val="21"/>
              </w:rPr>
            </w:pPr>
            <w:r>
              <w:rPr>
                <w:rFonts w:hint="eastAsia" w:ascii="宋体"/>
                <w:sz w:val="21"/>
                <w:szCs w:val="21"/>
              </w:rPr>
              <w:t>磋商报价得分=（磋商基准价/最后磋商报价）×价格权值×100</w:t>
            </w:r>
            <w:r>
              <w:rPr>
                <w:rStyle w:val="74"/>
                <w:rFonts w:hint="eastAsia" w:ascii="宋体"/>
                <w:sz w:val="21"/>
                <w:szCs w:val="21"/>
              </w:rPr>
              <w:t>供应商</w:t>
            </w:r>
          </w:p>
        </w:tc>
        <w:tc>
          <w:tcPr>
            <w:tcW w:w="1985" w:type="dxa"/>
            <w:tcBorders>
              <w:top w:val="single" w:color="auto" w:sz="4" w:space="0"/>
              <w:left w:val="single" w:color="auto" w:sz="4" w:space="0"/>
              <w:bottom w:val="single" w:color="auto" w:sz="4" w:space="0"/>
              <w:right w:val="single" w:color="auto" w:sz="4" w:space="0"/>
            </w:tcBorders>
            <w:vAlign w:val="center"/>
          </w:tcPr>
          <w:p>
            <w:pPr>
              <w:rPr>
                <w:rFonts w:ascii="宋体"/>
                <w:b/>
                <w:sz w:val="21"/>
                <w:szCs w:val="21"/>
              </w:rPr>
            </w:pPr>
            <w:r>
              <w:rPr>
                <w:rFonts w:hint="eastAsia" w:ascii="宋体" w:hAnsi="宋体"/>
                <w:sz w:val="21"/>
                <w:szCs w:val="21"/>
              </w:rPr>
              <w:t>对小微企业的价格用扣除后的价格参与评审，详见“关于小微企业报价扣除比例说明”。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567" w:type="dxa"/>
            <w:vMerge w:val="restart"/>
            <w:tcBorders>
              <w:top w:val="single" w:color="auto" w:sz="4" w:space="0"/>
              <w:left w:val="single" w:color="auto" w:sz="4" w:space="0"/>
              <w:right w:val="single" w:color="auto" w:sz="4" w:space="0"/>
            </w:tcBorders>
            <w:vAlign w:val="center"/>
          </w:tcPr>
          <w:p>
            <w:pPr>
              <w:ind w:firstLine="28"/>
              <w:jc w:val="center"/>
              <w:rPr>
                <w:rFonts w:ascii="宋体"/>
                <w:sz w:val="21"/>
                <w:szCs w:val="21"/>
              </w:rPr>
            </w:pPr>
            <w:r>
              <w:rPr>
                <w:rFonts w:hint="eastAsia" w:ascii="宋体"/>
                <w:sz w:val="21"/>
                <w:szCs w:val="21"/>
              </w:rPr>
              <w:t>2</w:t>
            </w:r>
          </w:p>
        </w:tc>
        <w:tc>
          <w:tcPr>
            <w:tcW w:w="1418" w:type="dxa"/>
            <w:gridSpan w:val="2"/>
            <w:vMerge w:val="restart"/>
            <w:tcBorders>
              <w:top w:val="single" w:color="auto" w:sz="4" w:space="0"/>
              <w:left w:val="single" w:color="auto" w:sz="4" w:space="0"/>
              <w:right w:val="single" w:color="auto" w:sz="4" w:space="0"/>
            </w:tcBorders>
            <w:vAlign w:val="center"/>
          </w:tcPr>
          <w:p>
            <w:pPr>
              <w:ind w:firstLine="28"/>
              <w:jc w:val="center"/>
              <w:rPr>
                <w:rFonts w:ascii="宋体"/>
                <w:sz w:val="21"/>
                <w:szCs w:val="21"/>
              </w:rPr>
            </w:pPr>
            <w:r>
              <w:rPr>
                <w:rFonts w:hint="eastAsia" w:ascii="宋体"/>
                <w:sz w:val="21"/>
                <w:szCs w:val="21"/>
              </w:rPr>
              <w:t>技术部分</w:t>
            </w:r>
          </w:p>
          <w:p>
            <w:pPr>
              <w:ind w:firstLine="28"/>
              <w:jc w:val="center"/>
              <w:rPr>
                <w:rFonts w:ascii="宋体"/>
                <w:sz w:val="21"/>
                <w:szCs w:val="21"/>
              </w:rPr>
            </w:pPr>
            <w:r>
              <w:rPr>
                <w:rFonts w:hint="eastAsia" w:ascii="宋体"/>
                <w:sz w:val="21"/>
                <w:szCs w:val="21"/>
              </w:rPr>
              <w:t>（60%）</w:t>
            </w:r>
          </w:p>
        </w:tc>
        <w:tc>
          <w:tcPr>
            <w:tcW w:w="567" w:type="dxa"/>
            <w:vMerge w:val="restart"/>
            <w:tcBorders>
              <w:top w:val="single" w:color="auto" w:sz="4" w:space="0"/>
              <w:left w:val="single" w:color="auto" w:sz="4" w:space="0"/>
              <w:right w:val="single" w:color="auto" w:sz="4" w:space="0"/>
            </w:tcBorders>
            <w:vAlign w:val="center"/>
          </w:tcPr>
          <w:p>
            <w:pPr>
              <w:ind w:firstLine="28"/>
              <w:jc w:val="center"/>
              <w:rPr>
                <w:rFonts w:ascii="宋体"/>
                <w:sz w:val="21"/>
                <w:szCs w:val="21"/>
              </w:rPr>
            </w:pPr>
            <w:r>
              <w:rPr>
                <w:rFonts w:hint="eastAsia" w:ascii="宋体"/>
                <w:sz w:val="21"/>
                <w:szCs w:val="21"/>
              </w:rPr>
              <w:t>35</w:t>
            </w:r>
          </w:p>
        </w:tc>
        <w:tc>
          <w:tcPr>
            <w:tcW w:w="4961" w:type="dxa"/>
            <w:tcBorders>
              <w:top w:val="single" w:color="auto" w:sz="4" w:space="0"/>
              <w:left w:val="single" w:color="auto" w:sz="4" w:space="0"/>
              <w:bottom w:val="single" w:color="auto" w:sz="4" w:space="0"/>
              <w:right w:val="single" w:color="auto" w:sz="4" w:space="0"/>
            </w:tcBorders>
            <w:vAlign w:val="center"/>
          </w:tcPr>
          <w:p>
            <w:pPr>
              <w:ind w:firstLine="28"/>
              <w:rPr>
                <w:rStyle w:val="74"/>
                <w:rFonts w:ascii="宋体"/>
                <w:sz w:val="21"/>
                <w:szCs w:val="21"/>
              </w:rPr>
            </w:pPr>
            <w:r>
              <w:rPr>
                <w:rStyle w:val="74"/>
                <w:rFonts w:ascii="宋体"/>
                <w:sz w:val="21"/>
                <w:szCs w:val="21"/>
              </w:rPr>
              <w:t>A</w:t>
            </w:r>
            <w:r>
              <w:rPr>
                <w:rStyle w:val="74"/>
                <w:rFonts w:hint="eastAsia" w:ascii="宋体"/>
                <w:sz w:val="21"/>
                <w:szCs w:val="21"/>
              </w:rPr>
              <w:t>、起评分：</w:t>
            </w:r>
          </w:p>
          <w:p>
            <w:pPr>
              <w:ind w:firstLine="28"/>
              <w:rPr>
                <w:rFonts w:ascii="宋体"/>
                <w:sz w:val="21"/>
                <w:szCs w:val="21"/>
              </w:rPr>
            </w:pPr>
            <w:r>
              <w:rPr>
                <w:rStyle w:val="74"/>
                <w:rFonts w:hint="eastAsia" w:ascii="宋体"/>
                <w:sz w:val="21"/>
                <w:szCs w:val="21"/>
              </w:rPr>
              <w:t>有效供应商的起评分为35分。</w:t>
            </w:r>
          </w:p>
        </w:tc>
        <w:tc>
          <w:tcPr>
            <w:tcW w:w="1985" w:type="dxa"/>
            <w:tcBorders>
              <w:top w:val="single" w:color="auto" w:sz="4" w:space="0"/>
              <w:left w:val="single" w:color="auto" w:sz="4" w:space="0"/>
              <w:bottom w:val="single" w:color="auto" w:sz="4" w:space="0"/>
              <w:right w:val="single" w:color="auto" w:sz="4" w:space="0"/>
            </w:tcBorders>
            <w:vAlign w:val="center"/>
          </w:tcPr>
          <w:p>
            <w:pPr>
              <w:pStyle w:val="232"/>
              <w:spacing w:line="240" w:lineRule="auto"/>
              <w:rPr>
                <w:rFonts w:ascii="宋体" w:eastAsia="宋体"/>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 w:hRule="atLeast"/>
        </w:trPr>
        <w:tc>
          <w:tcPr>
            <w:tcW w:w="567" w:type="dxa"/>
            <w:vMerge w:val="continue"/>
            <w:tcBorders>
              <w:left w:val="single" w:color="auto" w:sz="4" w:space="0"/>
              <w:right w:val="single" w:color="auto" w:sz="4" w:space="0"/>
            </w:tcBorders>
            <w:vAlign w:val="center"/>
          </w:tcPr>
          <w:p/>
        </w:tc>
        <w:tc>
          <w:tcPr>
            <w:tcW w:w="1418" w:type="dxa"/>
            <w:gridSpan w:val="2"/>
            <w:vMerge w:val="continue"/>
            <w:tcBorders>
              <w:left w:val="single" w:color="auto" w:sz="4" w:space="0"/>
              <w:right w:val="single" w:color="auto" w:sz="4" w:space="0"/>
            </w:tcBorders>
            <w:vAlign w:val="center"/>
          </w:tcPr>
          <w:p/>
        </w:tc>
        <w:tc>
          <w:tcPr>
            <w:tcW w:w="567" w:type="dxa"/>
            <w:vMerge w:val="continue"/>
            <w:tcBorders>
              <w:left w:val="single" w:color="auto" w:sz="4" w:space="0"/>
              <w:bottom w:val="single" w:color="auto" w:sz="4" w:space="0"/>
              <w:right w:val="single" w:color="auto" w:sz="4" w:space="0"/>
            </w:tcBorders>
            <w:vAlign w:val="center"/>
          </w:tcPr>
          <w:p/>
        </w:tc>
        <w:tc>
          <w:tcPr>
            <w:tcW w:w="4961" w:type="dxa"/>
            <w:tcBorders>
              <w:top w:val="single" w:color="auto" w:sz="4" w:space="0"/>
              <w:left w:val="single" w:color="auto" w:sz="4" w:space="0"/>
              <w:bottom w:val="single" w:color="auto" w:sz="4" w:space="0"/>
              <w:right w:val="single" w:color="auto" w:sz="4" w:space="0"/>
            </w:tcBorders>
            <w:vAlign w:val="center"/>
          </w:tcPr>
          <w:p>
            <w:pPr>
              <w:ind w:firstLine="28"/>
              <w:rPr>
                <w:rStyle w:val="74"/>
                <w:rFonts w:ascii="宋体"/>
                <w:sz w:val="21"/>
                <w:szCs w:val="21"/>
              </w:rPr>
            </w:pPr>
            <w:r>
              <w:rPr>
                <w:rStyle w:val="74"/>
                <w:rFonts w:ascii="宋体"/>
                <w:sz w:val="21"/>
                <w:szCs w:val="21"/>
              </w:rPr>
              <w:t>B</w:t>
            </w:r>
            <w:r>
              <w:rPr>
                <w:rStyle w:val="74"/>
                <w:rFonts w:hint="eastAsia" w:ascii="宋体"/>
                <w:sz w:val="21"/>
                <w:szCs w:val="21"/>
              </w:rPr>
              <w:t>、扣分条款：</w:t>
            </w:r>
          </w:p>
          <w:p>
            <w:pPr>
              <w:ind w:firstLine="28"/>
              <w:jc w:val="left"/>
              <w:rPr>
                <w:rStyle w:val="74"/>
                <w:rFonts w:ascii="宋体"/>
                <w:sz w:val="21"/>
                <w:szCs w:val="21"/>
              </w:rPr>
            </w:pPr>
            <w:r>
              <w:rPr>
                <w:rStyle w:val="74"/>
                <w:rFonts w:ascii="宋体"/>
                <w:sz w:val="21"/>
                <w:szCs w:val="21"/>
              </w:rPr>
              <w:t>1</w:t>
            </w:r>
            <w:r>
              <w:rPr>
                <w:rStyle w:val="74"/>
                <w:rFonts w:hint="eastAsia" w:ascii="宋体"/>
                <w:sz w:val="21"/>
                <w:szCs w:val="21"/>
              </w:rPr>
              <w:t>.重要技术参数（第二篇 项目服务需求中带★部分），有</w:t>
            </w:r>
            <w:r>
              <w:rPr>
                <w:rStyle w:val="74"/>
                <w:rFonts w:ascii="宋体"/>
                <w:sz w:val="21"/>
                <w:szCs w:val="21"/>
              </w:rPr>
              <w:t>1</w:t>
            </w:r>
            <w:r>
              <w:rPr>
                <w:rStyle w:val="74"/>
                <w:rFonts w:hint="eastAsia" w:ascii="宋体"/>
                <w:sz w:val="21"/>
                <w:szCs w:val="21"/>
              </w:rPr>
              <w:t>条达不到磋商文件要求，技术部分得</w:t>
            </w:r>
            <w:r>
              <w:rPr>
                <w:rStyle w:val="74"/>
                <w:rFonts w:ascii="宋体"/>
                <w:sz w:val="21"/>
                <w:szCs w:val="21"/>
              </w:rPr>
              <w:t>0</w:t>
            </w:r>
            <w:r>
              <w:rPr>
                <w:rStyle w:val="74"/>
                <w:rFonts w:hint="eastAsia" w:ascii="宋体"/>
                <w:sz w:val="21"/>
                <w:szCs w:val="21"/>
              </w:rPr>
              <w:t>分。</w:t>
            </w:r>
          </w:p>
          <w:p>
            <w:pPr>
              <w:ind w:firstLine="28"/>
              <w:jc w:val="left"/>
              <w:rPr>
                <w:rFonts w:ascii="宋体"/>
                <w:sz w:val="21"/>
                <w:szCs w:val="21"/>
              </w:rPr>
            </w:pPr>
            <w:r>
              <w:rPr>
                <w:rStyle w:val="74"/>
                <w:rFonts w:ascii="宋体"/>
                <w:sz w:val="21"/>
                <w:szCs w:val="21"/>
              </w:rPr>
              <w:t>2</w:t>
            </w:r>
            <w:r>
              <w:rPr>
                <w:rStyle w:val="74"/>
                <w:rFonts w:hint="eastAsia" w:ascii="宋体"/>
                <w:sz w:val="21"/>
                <w:szCs w:val="21"/>
              </w:rPr>
              <w:t>.一般性技术参数（第二篇 项目服务需求中非“※”及“★”部分）达不到磋商文件要求的，每负偏离</w:t>
            </w:r>
            <w:r>
              <w:rPr>
                <w:rStyle w:val="74"/>
                <w:rFonts w:ascii="宋体"/>
                <w:sz w:val="21"/>
                <w:szCs w:val="21"/>
              </w:rPr>
              <w:t>1</w:t>
            </w:r>
            <w:r>
              <w:rPr>
                <w:rStyle w:val="74"/>
                <w:rFonts w:hint="eastAsia" w:ascii="宋体"/>
                <w:sz w:val="21"/>
                <w:szCs w:val="21"/>
              </w:rPr>
              <w:t>条从起评分中扣除6分，有</w:t>
            </w:r>
            <w:r>
              <w:rPr>
                <w:rStyle w:val="74"/>
                <w:rFonts w:ascii="宋体"/>
                <w:sz w:val="21"/>
                <w:szCs w:val="21"/>
              </w:rPr>
              <w:t>3</w:t>
            </w:r>
            <w:r>
              <w:rPr>
                <w:rStyle w:val="74"/>
                <w:rFonts w:hint="eastAsia" w:ascii="宋体"/>
                <w:sz w:val="21"/>
                <w:szCs w:val="21"/>
              </w:rPr>
              <w:t>条及以上负偏离，技术部分得</w:t>
            </w:r>
            <w:r>
              <w:rPr>
                <w:rStyle w:val="74"/>
                <w:rFonts w:ascii="宋体"/>
                <w:sz w:val="21"/>
                <w:szCs w:val="21"/>
              </w:rPr>
              <w:t>0</w:t>
            </w:r>
            <w:r>
              <w:rPr>
                <w:rStyle w:val="74"/>
                <w:rFonts w:hint="eastAsia" w:ascii="宋体"/>
                <w:sz w:val="21"/>
                <w:szCs w:val="21"/>
              </w:rPr>
              <w:t>分。</w:t>
            </w:r>
          </w:p>
        </w:tc>
        <w:tc>
          <w:tcPr>
            <w:tcW w:w="1985" w:type="dxa"/>
            <w:tcBorders>
              <w:top w:val="single" w:color="auto" w:sz="4" w:space="0"/>
              <w:left w:val="single" w:color="auto" w:sz="4" w:space="0"/>
              <w:bottom w:val="single" w:color="auto" w:sz="4" w:space="0"/>
              <w:right w:val="single" w:color="auto" w:sz="4" w:space="0"/>
            </w:tcBorders>
            <w:vAlign w:val="center"/>
          </w:tcPr>
          <w:p>
            <w:pPr>
              <w:pStyle w:val="232"/>
              <w:spacing w:line="240" w:lineRule="auto"/>
              <w:rPr>
                <w:rFonts w:ascii="宋体" w:eastAsia="宋体"/>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vMerge w:val="continue"/>
            <w:tcBorders>
              <w:left w:val="single" w:color="auto" w:sz="4" w:space="0"/>
              <w:right w:val="single" w:color="auto" w:sz="4" w:space="0"/>
            </w:tcBorders>
            <w:vAlign w:val="center"/>
          </w:tcPr>
          <w:p/>
        </w:tc>
        <w:tc>
          <w:tcPr>
            <w:tcW w:w="1418" w:type="dxa"/>
            <w:gridSpan w:val="2"/>
            <w:vMerge w:val="continue"/>
            <w:tcBorders>
              <w:left w:val="single" w:color="auto" w:sz="4" w:space="0"/>
              <w:right w:val="single" w:color="auto" w:sz="4" w:space="0"/>
            </w:tcBorders>
            <w:vAlign w:val="center"/>
          </w:tcPr>
          <w:p/>
        </w:tc>
        <w:tc>
          <w:tcPr>
            <w:tcW w:w="567"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sz w:val="21"/>
                <w:szCs w:val="21"/>
              </w:rPr>
            </w:pPr>
            <w:r>
              <w:rPr>
                <w:rFonts w:hint="eastAsia" w:ascii="宋体"/>
                <w:sz w:val="21"/>
                <w:szCs w:val="21"/>
              </w:rPr>
              <w:t>20</w:t>
            </w:r>
          </w:p>
        </w:tc>
        <w:tc>
          <w:tcPr>
            <w:tcW w:w="4961" w:type="dxa"/>
            <w:tcBorders>
              <w:top w:val="single" w:color="auto" w:sz="4" w:space="0"/>
              <w:left w:val="single" w:color="auto" w:sz="4" w:space="0"/>
              <w:bottom w:val="single" w:color="auto" w:sz="4" w:space="0"/>
              <w:right w:val="single" w:color="auto" w:sz="4" w:space="0"/>
            </w:tcBorders>
            <w:vAlign w:val="center"/>
          </w:tcPr>
          <w:p>
            <w:pPr>
              <w:ind w:firstLine="28"/>
              <w:jc w:val="left"/>
              <w:rPr>
                <w:rFonts w:ascii="宋体"/>
                <w:sz w:val="21"/>
                <w:szCs w:val="21"/>
              </w:rPr>
            </w:pPr>
            <w:r>
              <w:rPr>
                <w:rFonts w:hint="eastAsia" w:ascii="宋体"/>
                <w:sz w:val="21"/>
                <w:szCs w:val="21"/>
              </w:rPr>
              <w:t>系统集成方案（2</w:t>
            </w:r>
            <w:r>
              <w:rPr>
                <w:rFonts w:ascii="宋体"/>
                <w:sz w:val="21"/>
                <w:szCs w:val="21"/>
              </w:rPr>
              <w:t>0</w:t>
            </w:r>
            <w:r>
              <w:rPr>
                <w:rFonts w:hint="eastAsia" w:ascii="宋体"/>
                <w:sz w:val="21"/>
                <w:szCs w:val="21"/>
              </w:rPr>
              <w:t>分）</w:t>
            </w:r>
          </w:p>
          <w:p>
            <w:pPr>
              <w:ind w:firstLine="28"/>
              <w:jc w:val="left"/>
              <w:rPr>
                <w:rFonts w:ascii="宋体"/>
                <w:sz w:val="21"/>
                <w:szCs w:val="21"/>
              </w:rPr>
            </w:pPr>
            <w:r>
              <w:rPr>
                <w:rFonts w:hint="eastAsia" w:ascii="宋体"/>
                <w:sz w:val="21"/>
                <w:szCs w:val="21"/>
              </w:rPr>
              <w:t>供应商提供系统集成方案，包括系统实现方案、管理平台功能方案、设备性能等，从合理性、先进性、易用性、兼容性、市场使用率等方面打分。</w:t>
            </w:r>
          </w:p>
          <w:p>
            <w:pPr>
              <w:ind w:firstLine="28"/>
              <w:jc w:val="left"/>
              <w:rPr>
                <w:rFonts w:ascii="宋体"/>
                <w:color w:val="FF0000"/>
                <w:sz w:val="21"/>
                <w:szCs w:val="21"/>
              </w:rPr>
            </w:pPr>
            <w:r>
              <w:rPr>
                <w:rFonts w:hint="eastAsia" w:ascii="宋体"/>
                <w:sz w:val="21"/>
                <w:szCs w:val="21"/>
              </w:rPr>
              <w:t>（1）系统实现方案评分标准</w:t>
            </w:r>
          </w:p>
          <w:p>
            <w:pPr>
              <w:ind w:firstLine="28"/>
              <w:jc w:val="left"/>
              <w:rPr>
                <w:rStyle w:val="74"/>
                <w:rFonts w:cs="宋体"/>
                <w:sz w:val="21"/>
                <w:szCs w:val="21"/>
                <w:lang w:val="zh-TW"/>
              </w:rPr>
            </w:pPr>
            <w:r>
              <w:rPr>
                <w:rStyle w:val="74"/>
                <w:rFonts w:hint="eastAsia" w:cs="宋体"/>
                <w:sz w:val="21"/>
                <w:szCs w:val="21"/>
              </w:rPr>
              <w:t>设计方案</w:t>
            </w:r>
            <w:r>
              <w:rPr>
                <w:rStyle w:val="74"/>
                <w:rFonts w:hint="eastAsia" w:cs="宋体"/>
                <w:sz w:val="21"/>
                <w:szCs w:val="21"/>
                <w:lang w:val="zh-TW"/>
              </w:rPr>
              <w:t>合理、技术先进得</w:t>
            </w:r>
            <w:r>
              <w:rPr>
                <w:rStyle w:val="74"/>
                <w:rFonts w:eastAsia="PMingLiU" w:cs="宋体"/>
                <w:sz w:val="21"/>
                <w:szCs w:val="21"/>
                <w:lang w:val="zh-TW"/>
              </w:rPr>
              <w:t>10</w:t>
            </w:r>
            <w:r>
              <w:rPr>
                <w:rStyle w:val="74"/>
                <w:rFonts w:hint="eastAsia" w:cs="宋体"/>
                <w:sz w:val="21"/>
                <w:szCs w:val="21"/>
                <w:lang w:val="zh-TW"/>
              </w:rPr>
              <w:t>分；方案较合理、技术较先进得</w:t>
            </w:r>
            <w:r>
              <w:rPr>
                <w:rStyle w:val="74"/>
                <w:rFonts w:eastAsia="PMingLiU" w:cs="宋体"/>
                <w:sz w:val="21"/>
                <w:szCs w:val="21"/>
                <w:lang w:val="zh-TW"/>
              </w:rPr>
              <w:t>7</w:t>
            </w:r>
            <w:r>
              <w:rPr>
                <w:rStyle w:val="74"/>
                <w:rFonts w:hint="eastAsia" w:cs="宋体"/>
                <w:sz w:val="21"/>
                <w:szCs w:val="21"/>
                <w:lang w:val="zh-TW"/>
              </w:rPr>
              <w:t>分；方案合理性一般、技术先进性一般得</w:t>
            </w:r>
            <w:r>
              <w:rPr>
                <w:rStyle w:val="74"/>
                <w:rFonts w:eastAsia="PMingLiU" w:cs="宋体"/>
                <w:sz w:val="21"/>
                <w:szCs w:val="21"/>
                <w:lang w:val="zh-TW"/>
              </w:rPr>
              <w:t>4</w:t>
            </w:r>
            <w:r>
              <w:rPr>
                <w:rStyle w:val="74"/>
                <w:rFonts w:hint="eastAsia" w:cs="宋体"/>
                <w:sz w:val="21"/>
                <w:szCs w:val="21"/>
                <w:lang w:val="zh-TW"/>
              </w:rPr>
              <w:t>分；方案合理性差、技术先进性差得0分。</w:t>
            </w:r>
          </w:p>
          <w:p>
            <w:pPr>
              <w:jc w:val="left"/>
              <w:rPr>
                <w:rFonts w:cs="宋体"/>
                <w:sz w:val="21"/>
                <w:szCs w:val="21"/>
                <w:lang w:val="zh-TW"/>
              </w:rPr>
            </w:pPr>
            <w:r>
              <w:rPr>
                <w:rFonts w:hint="eastAsia" w:ascii="宋体"/>
                <w:sz w:val="21"/>
                <w:szCs w:val="21"/>
              </w:rPr>
              <w:t>（2）主要设备（</w:t>
            </w:r>
            <w:r>
              <w:rPr>
                <w:rStyle w:val="74"/>
                <w:rFonts w:hint="eastAsia" w:cs="宋体"/>
                <w:sz w:val="21"/>
                <w:szCs w:val="21"/>
                <w:lang w:val="zh-TW"/>
              </w:rPr>
              <w:t>专用服务器、中心报警主机、报警主机、硬盘录像机、摄像头、空调控制器、室外机柜、UPS</w:t>
            </w:r>
            <w:r>
              <w:rPr>
                <w:rFonts w:hint="eastAsia" w:ascii="宋体"/>
                <w:sz w:val="21"/>
                <w:szCs w:val="21"/>
              </w:rPr>
              <w:t>）性能评分标准。</w:t>
            </w:r>
          </w:p>
          <w:p>
            <w:pPr>
              <w:ind w:firstLine="28"/>
              <w:jc w:val="left"/>
              <w:rPr>
                <w:rFonts w:cs="宋体"/>
                <w:sz w:val="21"/>
                <w:szCs w:val="21"/>
                <w:lang w:val="zh-TW"/>
              </w:rPr>
            </w:pPr>
            <w:r>
              <w:rPr>
                <w:rStyle w:val="74"/>
                <w:rFonts w:hint="eastAsia" w:cs="宋体"/>
                <w:sz w:val="21"/>
                <w:szCs w:val="21"/>
                <w:lang w:val="zh-TW"/>
              </w:rPr>
              <w:t>设备性能良好、技术先进，市场使用率高得10分；设备性能较好、技术较先进，市场使用率较高得7分；设备性能一般、技术先进性一般，市场使用率一般得4分；设备性能差、技术先进性差，市场使用率低得0分。</w:t>
            </w:r>
          </w:p>
        </w:tc>
        <w:tc>
          <w:tcPr>
            <w:tcW w:w="1985" w:type="dxa"/>
            <w:tcBorders>
              <w:top w:val="single" w:color="auto" w:sz="4" w:space="0"/>
              <w:left w:val="single" w:color="auto" w:sz="4" w:space="0"/>
              <w:bottom w:val="single" w:color="auto" w:sz="4" w:space="0"/>
              <w:right w:val="single" w:color="auto" w:sz="4" w:space="0"/>
            </w:tcBorders>
            <w:vAlign w:val="center"/>
          </w:tcPr>
          <w:p>
            <w:pP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vMerge w:val="continue"/>
            <w:tcBorders>
              <w:left w:val="single" w:color="auto" w:sz="4" w:space="0"/>
              <w:bottom w:val="single" w:color="auto" w:sz="4" w:space="0"/>
              <w:right w:val="single" w:color="auto" w:sz="4" w:space="0"/>
            </w:tcBorders>
            <w:vAlign w:val="center"/>
          </w:tcPr>
          <w:p/>
        </w:tc>
        <w:tc>
          <w:tcPr>
            <w:tcW w:w="1418" w:type="dxa"/>
            <w:gridSpan w:val="2"/>
            <w:vMerge w:val="continue"/>
            <w:tcBorders>
              <w:left w:val="single" w:color="auto" w:sz="4" w:space="0"/>
              <w:bottom w:val="single" w:color="auto" w:sz="4" w:space="0"/>
              <w:right w:val="single" w:color="auto" w:sz="4" w:space="0"/>
            </w:tcBorders>
            <w:vAlign w:val="center"/>
          </w:tcPr>
          <w:p/>
        </w:tc>
        <w:tc>
          <w:tcPr>
            <w:tcW w:w="567"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sz w:val="21"/>
                <w:szCs w:val="21"/>
              </w:rPr>
            </w:pPr>
            <w:r>
              <w:rPr>
                <w:rFonts w:hint="eastAsia" w:ascii="宋体"/>
                <w:sz w:val="21"/>
                <w:szCs w:val="21"/>
              </w:rPr>
              <w:t>5</w:t>
            </w:r>
          </w:p>
        </w:tc>
        <w:tc>
          <w:tcPr>
            <w:tcW w:w="4961" w:type="dxa"/>
            <w:tcBorders>
              <w:top w:val="single" w:color="auto" w:sz="4" w:space="0"/>
              <w:left w:val="single" w:color="auto" w:sz="4" w:space="0"/>
              <w:bottom w:val="single" w:color="auto" w:sz="4" w:space="0"/>
              <w:right w:val="single" w:color="auto" w:sz="4" w:space="0"/>
            </w:tcBorders>
            <w:vAlign w:val="center"/>
          </w:tcPr>
          <w:p>
            <w:pPr>
              <w:ind w:firstLine="28"/>
              <w:jc w:val="left"/>
              <w:rPr>
                <w:rFonts w:ascii="宋体"/>
                <w:sz w:val="21"/>
                <w:szCs w:val="21"/>
              </w:rPr>
            </w:pPr>
            <w:r>
              <w:rPr>
                <w:rFonts w:hint="eastAsia" w:ascii="宋体"/>
                <w:sz w:val="21"/>
                <w:szCs w:val="21"/>
              </w:rPr>
              <w:t>项目实施方案（5分）</w:t>
            </w:r>
          </w:p>
          <w:p>
            <w:pPr>
              <w:ind w:firstLine="28"/>
              <w:jc w:val="left"/>
              <w:rPr>
                <w:rFonts w:ascii="宋体"/>
                <w:sz w:val="21"/>
                <w:szCs w:val="21"/>
              </w:rPr>
            </w:pPr>
            <w:r>
              <w:rPr>
                <w:rFonts w:hint="eastAsia" w:ascii="宋体"/>
                <w:sz w:val="21"/>
                <w:szCs w:val="21"/>
              </w:rPr>
              <w:t>供应商提供项目建设实施方案。要求施工方案和施工组织合理、符合相关行业规范。有明确的工期、质量、服务目标。有详细的工程进度保证措施、质量保证措施、安全文明施工措施。</w:t>
            </w:r>
          </w:p>
          <w:p>
            <w:pPr>
              <w:ind w:firstLine="28"/>
              <w:jc w:val="left"/>
              <w:rPr>
                <w:rFonts w:ascii="宋体"/>
                <w:sz w:val="21"/>
                <w:szCs w:val="21"/>
              </w:rPr>
            </w:pPr>
            <w:r>
              <w:rPr>
                <w:rFonts w:hint="eastAsia" w:ascii="宋体"/>
                <w:sz w:val="21"/>
                <w:szCs w:val="21"/>
              </w:rPr>
              <w:t>优（方案合理、组织有序、符合规范、措施得当）得5分，良（方案较合理、组织较有序、基本符合规范、措施较得当）得3分，一般（方案一般、组织一般、基本符合规范、措施一般）得1分，差（方案差、组织查、不符合规范、措施差）或未提供得0分。</w:t>
            </w:r>
          </w:p>
        </w:tc>
        <w:tc>
          <w:tcPr>
            <w:tcW w:w="1985" w:type="dxa"/>
            <w:tcBorders>
              <w:top w:val="single" w:color="auto" w:sz="4" w:space="0"/>
              <w:left w:val="single" w:color="auto" w:sz="4" w:space="0"/>
              <w:bottom w:val="single" w:color="auto" w:sz="4" w:space="0"/>
              <w:right w:val="single" w:color="auto" w:sz="4" w:space="0"/>
            </w:tcBorders>
            <w:vAlign w:val="center"/>
          </w:tcPr>
          <w:p>
            <w:pP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567" w:type="dxa"/>
            <w:vMerge w:val="restart"/>
            <w:vAlign w:val="center"/>
          </w:tcPr>
          <w:p>
            <w:pPr>
              <w:ind w:firstLine="28"/>
              <w:jc w:val="center"/>
              <w:rPr>
                <w:rFonts w:ascii="宋体"/>
                <w:sz w:val="21"/>
                <w:szCs w:val="21"/>
              </w:rPr>
            </w:pPr>
            <w:r>
              <w:rPr>
                <w:rFonts w:ascii="宋体"/>
                <w:sz w:val="21"/>
                <w:szCs w:val="21"/>
              </w:rPr>
              <w:t>3</w:t>
            </w:r>
          </w:p>
        </w:tc>
        <w:tc>
          <w:tcPr>
            <w:tcW w:w="716" w:type="dxa"/>
            <w:vMerge w:val="restart"/>
            <w:vAlign w:val="center"/>
          </w:tcPr>
          <w:p>
            <w:pPr>
              <w:ind w:firstLine="28"/>
              <w:jc w:val="center"/>
              <w:rPr>
                <w:rFonts w:ascii="宋体"/>
                <w:sz w:val="21"/>
                <w:szCs w:val="21"/>
              </w:rPr>
            </w:pPr>
            <w:r>
              <w:rPr>
                <w:rFonts w:hint="eastAsia" w:ascii="宋体"/>
                <w:sz w:val="21"/>
                <w:szCs w:val="21"/>
              </w:rPr>
              <w:t>商务部分（10%）</w:t>
            </w:r>
          </w:p>
        </w:tc>
        <w:tc>
          <w:tcPr>
            <w:tcW w:w="702" w:type="dxa"/>
            <w:vAlign w:val="center"/>
          </w:tcPr>
          <w:p>
            <w:pPr>
              <w:pStyle w:val="41"/>
              <w:pBdr>
                <w:bottom w:val="none" w:color="auto" w:sz="0" w:space="0"/>
              </w:pBdr>
              <w:tabs>
                <w:tab w:val="left" w:pos="420"/>
              </w:tabs>
              <w:snapToGrid/>
              <w:rPr>
                <w:rFonts w:ascii="宋体"/>
                <w:sz w:val="21"/>
                <w:szCs w:val="21"/>
              </w:rPr>
            </w:pPr>
            <w:r>
              <w:rPr>
                <w:rFonts w:hint="eastAsia" w:ascii="宋体"/>
                <w:sz w:val="21"/>
                <w:szCs w:val="21"/>
              </w:rPr>
              <w:t>业绩（4%）</w:t>
            </w:r>
          </w:p>
        </w:tc>
        <w:tc>
          <w:tcPr>
            <w:tcW w:w="567" w:type="dxa"/>
            <w:vAlign w:val="center"/>
          </w:tcPr>
          <w:p>
            <w:pPr>
              <w:pStyle w:val="41"/>
              <w:pBdr>
                <w:bottom w:val="none" w:color="auto" w:sz="0" w:space="0"/>
              </w:pBdr>
              <w:tabs>
                <w:tab w:val="left" w:pos="420"/>
              </w:tabs>
              <w:snapToGrid/>
              <w:rPr>
                <w:rFonts w:ascii="宋体"/>
                <w:sz w:val="21"/>
                <w:szCs w:val="21"/>
              </w:rPr>
            </w:pPr>
            <w:r>
              <w:rPr>
                <w:rFonts w:hint="eastAsia" w:ascii="宋体"/>
                <w:sz w:val="21"/>
                <w:szCs w:val="21"/>
              </w:rPr>
              <w:t>4</w:t>
            </w:r>
          </w:p>
        </w:tc>
        <w:tc>
          <w:tcPr>
            <w:tcW w:w="4961" w:type="dxa"/>
            <w:vAlign w:val="center"/>
          </w:tcPr>
          <w:p>
            <w:pPr>
              <w:pStyle w:val="41"/>
              <w:pBdr>
                <w:bottom w:val="none" w:color="auto" w:sz="0" w:space="0"/>
              </w:pBdr>
              <w:tabs>
                <w:tab w:val="left" w:pos="420"/>
              </w:tabs>
              <w:snapToGrid/>
              <w:jc w:val="left"/>
              <w:rPr>
                <w:rFonts w:ascii="宋体"/>
                <w:sz w:val="21"/>
                <w:szCs w:val="21"/>
              </w:rPr>
            </w:pPr>
            <w:r>
              <w:rPr>
                <w:rFonts w:hint="eastAsia" w:ascii="宋体"/>
                <w:sz w:val="21"/>
                <w:szCs w:val="21"/>
              </w:rPr>
              <w:t>2017年1月1日以来供应商承担过无线电监测固定站建设项目的或无线电监测固定站点周界防护改造项目的，每提供1个得2分，最高得4分（以签订合同时间为准）。未提供得0分。</w:t>
            </w:r>
          </w:p>
        </w:tc>
        <w:tc>
          <w:tcPr>
            <w:tcW w:w="1985" w:type="dxa"/>
            <w:vAlign w:val="center"/>
          </w:tcPr>
          <w:p>
            <w:pPr>
              <w:pStyle w:val="41"/>
              <w:pBdr>
                <w:bottom w:val="none" w:color="auto" w:sz="0" w:space="0"/>
              </w:pBdr>
              <w:tabs>
                <w:tab w:val="left" w:pos="420"/>
              </w:tabs>
              <w:snapToGrid/>
              <w:jc w:val="both"/>
              <w:rPr>
                <w:rFonts w:ascii="宋体"/>
                <w:sz w:val="21"/>
                <w:szCs w:val="21"/>
              </w:rPr>
            </w:pPr>
            <w:r>
              <w:rPr>
                <w:rFonts w:hint="eastAsia" w:ascii="宋体"/>
                <w:sz w:val="21"/>
                <w:szCs w:val="21"/>
              </w:rPr>
              <w:t>供应商须提供合同复印件。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1" w:hRule="atLeast"/>
        </w:trPr>
        <w:tc>
          <w:tcPr>
            <w:tcW w:w="567" w:type="dxa"/>
            <w:vMerge w:val="continue"/>
            <w:vAlign w:val="center"/>
          </w:tcPr>
          <w:p/>
        </w:tc>
        <w:tc>
          <w:tcPr>
            <w:tcW w:w="716" w:type="dxa"/>
            <w:vMerge w:val="continue"/>
            <w:vAlign w:val="center"/>
          </w:tcPr>
          <w:p/>
        </w:tc>
        <w:tc>
          <w:tcPr>
            <w:tcW w:w="702" w:type="dxa"/>
            <w:vAlign w:val="center"/>
          </w:tcPr>
          <w:p>
            <w:pPr>
              <w:snapToGrid w:val="0"/>
              <w:jc w:val="center"/>
              <w:rPr>
                <w:rFonts w:ascii="宋体"/>
                <w:sz w:val="21"/>
                <w:szCs w:val="21"/>
              </w:rPr>
            </w:pPr>
            <w:r>
              <w:rPr>
                <w:rFonts w:hint="eastAsia" w:ascii="宋体"/>
                <w:sz w:val="21"/>
                <w:szCs w:val="21"/>
              </w:rPr>
              <w:t>资质</w:t>
            </w:r>
          </w:p>
          <w:p>
            <w:pPr>
              <w:snapToGrid w:val="0"/>
              <w:jc w:val="center"/>
              <w:rPr>
                <w:rFonts w:ascii="宋体"/>
                <w:sz w:val="21"/>
                <w:szCs w:val="21"/>
              </w:rPr>
            </w:pPr>
            <w:r>
              <w:rPr>
                <w:rFonts w:hint="eastAsia" w:ascii="宋体"/>
                <w:sz w:val="21"/>
                <w:szCs w:val="21"/>
              </w:rPr>
              <w:t>（6%）</w:t>
            </w:r>
          </w:p>
        </w:tc>
        <w:tc>
          <w:tcPr>
            <w:tcW w:w="567" w:type="dxa"/>
            <w:tcBorders>
              <w:top w:val="single" w:color="auto" w:sz="4" w:space="0"/>
              <w:right w:val="single" w:color="auto" w:sz="4" w:space="0"/>
            </w:tcBorders>
            <w:vAlign w:val="center"/>
          </w:tcPr>
          <w:p>
            <w:pPr>
              <w:snapToGrid w:val="0"/>
              <w:jc w:val="center"/>
              <w:rPr>
                <w:rFonts w:ascii="宋体"/>
                <w:sz w:val="21"/>
                <w:szCs w:val="21"/>
              </w:rPr>
            </w:pPr>
            <w:r>
              <w:rPr>
                <w:rFonts w:hint="eastAsia" w:ascii="宋体"/>
                <w:sz w:val="21"/>
                <w:szCs w:val="21"/>
              </w:rPr>
              <w:t>6</w:t>
            </w:r>
          </w:p>
        </w:tc>
        <w:tc>
          <w:tcPr>
            <w:tcW w:w="4961" w:type="dxa"/>
            <w:tcBorders>
              <w:top w:val="single" w:color="auto" w:sz="4" w:space="0"/>
              <w:left w:val="single" w:color="auto" w:sz="4" w:space="0"/>
            </w:tcBorders>
            <w:vAlign w:val="center"/>
          </w:tcPr>
          <w:p>
            <w:pPr>
              <w:pStyle w:val="41"/>
              <w:pBdr>
                <w:bottom w:val="none" w:color="auto" w:sz="0" w:space="0"/>
              </w:pBdr>
              <w:tabs>
                <w:tab w:val="left" w:pos="420"/>
              </w:tabs>
              <w:snapToGrid/>
              <w:jc w:val="left"/>
              <w:rPr>
                <w:rFonts w:ascii="宋体"/>
                <w:sz w:val="21"/>
                <w:szCs w:val="21"/>
              </w:rPr>
            </w:pPr>
            <w:r>
              <w:rPr>
                <w:rFonts w:hint="eastAsia" w:ascii="宋体"/>
                <w:sz w:val="21"/>
                <w:szCs w:val="21"/>
              </w:rPr>
              <w:t>1</w:t>
            </w:r>
            <w:r>
              <w:rPr>
                <w:rFonts w:ascii="宋体"/>
                <w:sz w:val="21"/>
                <w:szCs w:val="21"/>
              </w:rPr>
              <w:t>.</w:t>
            </w:r>
            <w:r>
              <w:rPr>
                <w:rFonts w:hint="eastAsia" w:ascii="宋体"/>
                <w:sz w:val="21"/>
                <w:szCs w:val="21"/>
              </w:rPr>
              <w:t>特种作业人员配备：</w:t>
            </w:r>
          </w:p>
          <w:p>
            <w:pPr>
              <w:pStyle w:val="41"/>
              <w:pBdr>
                <w:bottom w:val="none" w:color="auto" w:sz="0" w:space="0"/>
              </w:pBdr>
              <w:tabs>
                <w:tab w:val="left" w:pos="420"/>
              </w:tabs>
              <w:snapToGrid/>
              <w:jc w:val="left"/>
              <w:rPr>
                <w:rFonts w:ascii="宋体"/>
                <w:sz w:val="21"/>
                <w:szCs w:val="21"/>
              </w:rPr>
            </w:pPr>
            <w:r>
              <w:rPr>
                <w:rFonts w:hint="eastAsia" w:ascii="宋体"/>
                <w:sz w:val="21"/>
                <w:szCs w:val="21"/>
              </w:rPr>
              <w:t>供应商提供</w:t>
            </w:r>
            <w:r>
              <w:rPr>
                <w:rFonts w:ascii="宋体"/>
                <w:sz w:val="21"/>
                <w:szCs w:val="21"/>
              </w:rPr>
              <w:t>1</w:t>
            </w:r>
            <w:r>
              <w:rPr>
                <w:rFonts w:hint="eastAsia" w:ascii="宋体"/>
                <w:sz w:val="21"/>
                <w:szCs w:val="21"/>
              </w:rPr>
              <w:t>名持有电工证的特种作业人员及供应商为其缴纳的社保证明的，得</w:t>
            </w:r>
            <w:r>
              <w:rPr>
                <w:rFonts w:ascii="宋体"/>
                <w:sz w:val="21"/>
                <w:szCs w:val="21"/>
              </w:rPr>
              <w:t>1</w:t>
            </w:r>
            <w:r>
              <w:rPr>
                <w:rFonts w:hint="eastAsia" w:ascii="宋体"/>
                <w:sz w:val="21"/>
                <w:szCs w:val="21"/>
              </w:rPr>
              <w:t>分；</w:t>
            </w:r>
          </w:p>
          <w:p>
            <w:pPr>
              <w:pStyle w:val="41"/>
              <w:pBdr>
                <w:bottom w:val="none" w:color="auto" w:sz="0" w:space="0"/>
              </w:pBdr>
              <w:tabs>
                <w:tab w:val="left" w:pos="420"/>
              </w:tabs>
              <w:snapToGrid/>
              <w:jc w:val="left"/>
              <w:rPr>
                <w:rFonts w:ascii="宋体"/>
                <w:sz w:val="21"/>
                <w:szCs w:val="21"/>
              </w:rPr>
            </w:pPr>
            <w:r>
              <w:rPr>
                <w:rFonts w:hint="eastAsia" w:ascii="宋体"/>
                <w:sz w:val="21"/>
                <w:szCs w:val="21"/>
              </w:rPr>
              <w:t>供应商提供</w:t>
            </w:r>
            <w:r>
              <w:rPr>
                <w:rFonts w:ascii="宋体"/>
                <w:sz w:val="21"/>
                <w:szCs w:val="21"/>
              </w:rPr>
              <w:t>1</w:t>
            </w:r>
            <w:r>
              <w:rPr>
                <w:rFonts w:hint="eastAsia" w:ascii="宋体"/>
                <w:sz w:val="21"/>
                <w:szCs w:val="21"/>
              </w:rPr>
              <w:t>名持有高处作业证的特种作业人员及供应商为其缴纳的社保证明的，得</w:t>
            </w:r>
            <w:r>
              <w:rPr>
                <w:rFonts w:ascii="宋体"/>
                <w:sz w:val="21"/>
                <w:szCs w:val="21"/>
              </w:rPr>
              <w:t>1</w:t>
            </w:r>
            <w:r>
              <w:rPr>
                <w:rFonts w:hint="eastAsia" w:ascii="宋体"/>
                <w:sz w:val="21"/>
                <w:szCs w:val="21"/>
              </w:rPr>
              <w:t>分。</w:t>
            </w:r>
          </w:p>
          <w:p>
            <w:pPr>
              <w:pStyle w:val="41"/>
              <w:pBdr>
                <w:bottom w:val="none" w:color="auto" w:sz="0" w:space="0"/>
              </w:pBdr>
              <w:tabs>
                <w:tab w:val="left" w:pos="420"/>
              </w:tabs>
              <w:snapToGrid/>
              <w:jc w:val="left"/>
              <w:rPr>
                <w:rFonts w:ascii="宋体"/>
                <w:sz w:val="21"/>
                <w:szCs w:val="21"/>
              </w:rPr>
            </w:pPr>
            <w:r>
              <w:rPr>
                <w:rFonts w:hint="eastAsia" w:ascii="宋体"/>
                <w:sz w:val="21"/>
                <w:szCs w:val="21"/>
              </w:rPr>
              <w:t>2</w:t>
            </w:r>
            <w:r>
              <w:rPr>
                <w:rFonts w:ascii="宋体"/>
                <w:sz w:val="21"/>
                <w:szCs w:val="21"/>
              </w:rPr>
              <w:t>.</w:t>
            </w:r>
            <w:r>
              <w:rPr>
                <w:rFonts w:hint="eastAsia" w:ascii="宋体"/>
              </w:rPr>
              <w:t xml:space="preserve"> </w:t>
            </w:r>
            <w:r>
              <w:rPr>
                <w:rFonts w:hint="eastAsia" w:ascii="宋体"/>
                <w:sz w:val="21"/>
                <w:szCs w:val="21"/>
              </w:rPr>
              <w:t>供应商具有ISO9001质量管理体系认证的得2分，没有得0分。</w:t>
            </w:r>
          </w:p>
          <w:p>
            <w:pPr>
              <w:pStyle w:val="41"/>
              <w:pBdr>
                <w:bottom w:val="none" w:color="auto" w:sz="0" w:space="0"/>
              </w:pBdr>
              <w:tabs>
                <w:tab w:val="left" w:pos="420"/>
              </w:tabs>
              <w:snapToGrid/>
              <w:jc w:val="left"/>
              <w:rPr>
                <w:rFonts w:ascii="宋体"/>
                <w:sz w:val="21"/>
                <w:szCs w:val="21"/>
              </w:rPr>
            </w:pPr>
            <w:r>
              <w:rPr>
                <w:rFonts w:hint="eastAsia" w:ascii="宋体"/>
                <w:sz w:val="21"/>
                <w:szCs w:val="21"/>
              </w:rPr>
              <w:t>3.供应商具有安全生产标准化证书的得2分，没有得0分。</w:t>
            </w:r>
          </w:p>
        </w:tc>
        <w:tc>
          <w:tcPr>
            <w:tcW w:w="1985" w:type="dxa"/>
            <w:tcBorders>
              <w:top w:val="single" w:color="auto" w:sz="4" w:space="0"/>
              <w:left w:val="single" w:color="auto" w:sz="4" w:space="0"/>
            </w:tcBorders>
            <w:vAlign w:val="center"/>
          </w:tcPr>
          <w:p>
            <w:pPr>
              <w:pStyle w:val="41"/>
              <w:pBdr>
                <w:bottom w:val="none" w:color="auto" w:sz="0" w:space="0"/>
              </w:pBdr>
              <w:tabs>
                <w:tab w:val="left" w:pos="420"/>
              </w:tabs>
              <w:snapToGrid/>
              <w:jc w:val="left"/>
              <w:rPr>
                <w:rFonts w:ascii="宋体"/>
                <w:sz w:val="21"/>
                <w:szCs w:val="21"/>
              </w:rPr>
            </w:pPr>
            <w:r>
              <w:rPr>
                <w:rFonts w:hint="eastAsia" w:ascii="宋体"/>
                <w:sz w:val="21"/>
                <w:szCs w:val="21"/>
              </w:rPr>
              <w:t>提供特种作业证及社保证明复印件，加盖供应商公章；提供证书复印件，加盖供应商公章；</w:t>
            </w:r>
          </w:p>
        </w:tc>
      </w:tr>
    </w:tbl>
    <w:p>
      <w:pPr>
        <w:snapToGrid w:val="0"/>
        <w:spacing w:line="360" w:lineRule="auto"/>
        <w:ind w:firstLine="465"/>
        <w:rPr>
          <w:rFonts w:ascii="宋体" w:hAnsi="宋体"/>
          <w:b/>
          <w:sz w:val="24"/>
          <w:szCs w:val="24"/>
        </w:rPr>
      </w:pPr>
    </w:p>
    <w:p>
      <w:pPr>
        <w:snapToGrid w:val="0"/>
        <w:spacing w:line="360" w:lineRule="auto"/>
        <w:ind w:firstLine="465"/>
        <w:rPr>
          <w:rFonts w:ascii="宋体" w:hAnsi="宋体"/>
          <w:b/>
          <w:sz w:val="24"/>
          <w:szCs w:val="24"/>
        </w:rPr>
      </w:pPr>
      <w:r>
        <w:rPr>
          <w:rFonts w:hint="eastAsia" w:ascii="宋体" w:hAnsi="宋体"/>
          <w:b/>
          <w:sz w:val="24"/>
          <w:szCs w:val="24"/>
        </w:rPr>
        <w:t>说明：</w:t>
      </w:r>
    </w:p>
    <w:p>
      <w:pPr>
        <w:snapToGrid w:val="0"/>
        <w:spacing w:line="360" w:lineRule="auto"/>
        <w:ind w:firstLine="465"/>
        <w:rPr>
          <w:rFonts w:ascii="宋体" w:hAnsi="宋体"/>
          <w:sz w:val="24"/>
          <w:szCs w:val="24"/>
        </w:rPr>
      </w:pPr>
      <w:r>
        <w:rPr>
          <w:rFonts w:hint="eastAsia" w:ascii="宋体" w:hAnsi="宋体"/>
          <w:sz w:val="24"/>
          <w:szCs w:val="24"/>
        </w:rPr>
        <w:t>（一）磋商小组认为，排名在前面的成交供应商候选人的磋商报价或者某些分项报价明显不合理或者低于成本，有可能影响服务质量和不能诚信履约的，将要求其在规定的期限内提供书面文件予以解释说明，并提交相关证明材料；否则，磋商小组可以取消该成交供应商候选人资格，按顺序由排在后一位的成交供应商候选人递补，以此类推。</w:t>
      </w:r>
    </w:p>
    <w:p>
      <w:pPr>
        <w:snapToGrid w:val="0"/>
        <w:spacing w:line="360" w:lineRule="auto"/>
        <w:ind w:firstLine="465"/>
        <w:rPr>
          <w:rFonts w:ascii="宋体" w:hAnsi="宋体"/>
          <w:sz w:val="24"/>
          <w:szCs w:val="24"/>
        </w:rPr>
      </w:pPr>
      <w:r>
        <w:rPr>
          <w:rFonts w:hint="eastAsia" w:ascii="宋体" w:hAnsi="宋体"/>
          <w:sz w:val="24"/>
          <w:szCs w:val="24"/>
        </w:rPr>
        <w:t>（二）关于小微企业报价扣除比例说明</w:t>
      </w:r>
    </w:p>
    <w:p>
      <w:pPr>
        <w:snapToGrid w:val="0"/>
        <w:spacing w:line="360" w:lineRule="auto"/>
        <w:ind w:firstLine="465"/>
        <w:rPr>
          <w:rFonts w:ascii="宋体" w:hAnsi="宋体"/>
          <w:sz w:val="24"/>
          <w:szCs w:val="24"/>
        </w:rPr>
      </w:pPr>
      <w:r>
        <w:rPr>
          <w:rFonts w:hint="eastAsia" w:ascii="宋体" w:hAnsi="宋体"/>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pPr>
        <w:snapToGrid w:val="0"/>
        <w:spacing w:line="360" w:lineRule="auto"/>
        <w:ind w:firstLine="465"/>
        <w:rPr>
          <w:rFonts w:ascii="宋体" w:hAnsi="宋体"/>
          <w:sz w:val="24"/>
          <w:szCs w:val="24"/>
        </w:rPr>
      </w:pPr>
      <w:r>
        <w:rPr>
          <w:rFonts w:hint="eastAsia" w:ascii="宋体" w:hAnsi="宋体"/>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pPr>
        <w:snapToGrid w:val="0"/>
        <w:spacing w:line="360" w:lineRule="auto"/>
        <w:ind w:firstLine="465"/>
        <w:rPr>
          <w:rFonts w:ascii="宋体" w:hAnsi="宋体"/>
          <w:sz w:val="24"/>
          <w:szCs w:val="24"/>
        </w:rPr>
      </w:pPr>
      <w:r>
        <w:rPr>
          <w:rFonts w:hint="eastAsia" w:ascii="宋体" w:hAnsi="宋体"/>
          <w:sz w:val="24"/>
          <w:szCs w:val="24"/>
        </w:rPr>
        <w:t>（2）在工程采购项目中，工程由中小企业承建，即工程施工单位为中小企业；</w:t>
      </w:r>
    </w:p>
    <w:p>
      <w:pPr>
        <w:snapToGrid w:val="0"/>
        <w:spacing w:line="360" w:lineRule="auto"/>
        <w:ind w:firstLine="465"/>
        <w:rPr>
          <w:rFonts w:ascii="宋体" w:hAnsi="宋体"/>
          <w:sz w:val="24"/>
          <w:szCs w:val="24"/>
        </w:rPr>
      </w:pPr>
      <w:r>
        <w:rPr>
          <w:rFonts w:hint="eastAsia" w:ascii="宋体" w:hAnsi="宋体"/>
          <w:sz w:val="24"/>
          <w:szCs w:val="24"/>
        </w:rPr>
        <w:t>（3）在服务采购项目中，服务由中小企业承接，即提供服务的人员为中小企业依照《中华人民共和国劳动合同法》订立劳动合同的从业人员。</w:t>
      </w:r>
    </w:p>
    <w:p>
      <w:pPr>
        <w:snapToGrid w:val="0"/>
        <w:spacing w:line="360" w:lineRule="auto"/>
        <w:ind w:firstLine="465"/>
        <w:rPr>
          <w:rFonts w:ascii="宋体" w:hAnsi="宋体"/>
          <w:sz w:val="24"/>
          <w:szCs w:val="24"/>
        </w:rPr>
      </w:pPr>
      <w:r>
        <w:rPr>
          <w:rFonts w:hint="eastAsia" w:ascii="宋体" w:hAnsi="宋体"/>
          <w:sz w:val="24"/>
          <w:szCs w:val="24"/>
        </w:rPr>
        <w:t>2.对小微型企业给予</w:t>
      </w:r>
      <w:r>
        <w:rPr>
          <w:rFonts w:ascii="宋体" w:hAnsi="宋体"/>
          <w:b/>
          <w:bCs/>
          <w:sz w:val="24"/>
          <w:szCs w:val="24"/>
          <w:u w:val="single"/>
        </w:rPr>
        <w:t>10</w:t>
      </w:r>
      <w:r>
        <w:rPr>
          <w:rFonts w:hint="eastAsia" w:ascii="宋体" w:hAnsi="宋体"/>
          <w:b/>
          <w:bCs/>
          <w:sz w:val="24"/>
          <w:szCs w:val="24"/>
          <w:u w:val="single"/>
        </w:rPr>
        <w:t xml:space="preserve"> %</w:t>
      </w:r>
      <w:r>
        <w:rPr>
          <w:rFonts w:hint="eastAsia" w:ascii="宋体" w:hAnsi="宋体"/>
          <w:sz w:val="24"/>
          <w:szCs w:val="24"/>
        </w:rPr>
        <w:t>的扣除，以扣除后的报价参与评审。</w:t>
      </w:r>
    </w:p>
    <w:p>
      <w:pPr>
        <w:snapToGrid w:val="0"/>
        <w:spacing w:line="360" w:lineRule="auto"/>
        <w:ind w:firstLine="465"/>
        <w:rPr>
          <w:rFonts w:ascii="宋体" w:hAnsi="宋体"/>
          <w:sz w:val="24"/>
          <w:szCs w:val="24"/>
        </w:rPr>
      </w:pPr>
      <w:r>
        <w:rPr>
          <w:rFonts w:hint="eastAsia" w:ascii="宋体" w:hAnsi="宋体"/>
          <w:sz w:val="24"/>
          <w:szCs w:val="24"/>
        </w:rPr>
        <w:t>3.监狱企业、残疾人福利性单位视同小型、微型企业。</w:t>
      </w:r>
    </w:p>
    <w:p>
      <w:pPr>
        <w:pStyle w:val="6"/>
        <w:spacing w:before="0" w:after="0" w:line="360" w:lineRule="auto"/>
        <w:ind w:firstLine="482" w:firstLineChars="200"/>
        <w:rPr>
          <w:rFonts w:ascii="宋体" w:hAnsi="宋体"/>
          <w:sz w:val="24"/>
          <w:szCs w:val="24"/>
        </w:rPr>
      </w:pPr>
      <w:bookmarkStart w:id="92" w:name="_Toc115344401"/>
      <w:r>
        <w:rPr>
          <w:rFonts w:hint="eastAsia" w:ascii="宋体" w:hAnsi="宋体"/>
          <w:sz w:val="24"/>
          <w:szCs w:val="24"/>
        </w:rPr>
        <w:t>三、无效响应</w:t>
      </w:r>
      <w:bookmarkEnd w:id="92"/>
    </w:p>
    <w:p>
      <w:pPr>
        <w:snapToGrid w:val="0"/>
        <w:spacing w:line="360" w:lineRule="auto"/>
        <w:ind w:firstLine="465"/>
        <w:rPr>
          <w:rFonts w:ascii="宋体" w:hAnsi="宋体"/>
          <w:sz w:val="24"/>
          <w:szCs w:val="24"/>
        </w:rPr>
      </w:pPr>
      <w:r>
        <w:rPr>
          <w:rFonts w:hint="eastAsia" w:ascii="宋体" w:hAnsi="宋体"/>
          <w:sz w:val="24"/>
          <w:szCs w:val="24"/>
        </w:rPr>
        <w:t>供应商发生以下条款情况之一者，视为无效响应：</w:t>
      </w:r>
    </w:p>
    <w:p>
      <w:pPr>
        <w:snapToGrid w:val="0"/>
        <w:spacing w:line="360" w:lineRule="auto"/>
        <w:ind w:firstLine="465"/>
        <w:rPr>
          <w:rFonts w:ascii="宋体" w:hAnsi="宋体"/>
          <w:sz w:val="24"/>
          <w:szCs w:val="24"/>
        </w:rPr>
      </w:pPr>
      <w:r>
        <w:rPr>
          <w:rFonts w:hint="eastAsia" w:ascii="宋体" w:hAnsi="宋体"/>
          <w:sz w:val="24"/>
          <w:szCs w:val="24"/>
        </w:rPr>
        <w:t>（一）供应商不符合规定的基本资格条件或特定资格条件的；</w:t>
      </w:r>
    </w:p>
    <w:p>
      <w:pPr>
        <w:snapToGrid w:val="0"/>
        <w:spacing w:line="360" w:lineRule="auto"/>
        <w:ind w:firstLine="465"/>
        <w:rPr>
          <w:rFonts w:ascii="宋体" w:hAnsi="宋体"/>
          <w:sz w:val="24"/>
          <w:szCs w:val="24"/>
        </w:rPr>
      </w:pPr>
      <w:r>
        <w:rPr>
          <w:rFonts w:hint="eastAsia" w:ascii="宋体" w:hAnsi="宋体"/>
          <w:sz w:val="24"/>
          <w:szCs w:val="24"/>
        </w:rPr>
        <w:t>（二）供应商的法定代表人或其授权代表未参加磋商；</w:t>
      </w:r>
    </w:p>
    <w:p>
      <w:pPr>
        <w:snapToGrid w:val="0"/>
        <w:spacing w:line="360" w:lineRule="auto"/>
        <w:ind w:firstLine="465"/>
        <w:rPr>
          <w:rFonts w:ascii="宋体" w:hAnsi="宋体"/>
          <w:sz w:val="24"/>
          <w:szCs w:val="24"/>
        </w:rPr>
      </w:pPr>
      <w:r>
        <w:rPr>
          <w:rFonts w:hint="eastAsia" w:ascii="宋体" w:hAnsi="宋体"/>
          <w:sz w:val="24"/>
          <w:szCs w:val="24"/>
        </w:rPr>
        <w:t>（三）供应商未按照竞争性磋商文件的要求缴纳磋商保证金；</w:t>
      </w:r>
    </w:p>
    <w:p>
      <w:pPr>
        <w:snapToGrid w:val="0"/>
        <w:spacing w:line="360" w:lineRule="auto"/>
        <w:ind w:firstLine="465"/>
        <w:rPr>
          <w:rFonts w:ascii="宋体" w:hAnsi="宋体"/>
          <w:sz w:val="24"/>
          <w:szCs w:val="24"/>
        </w:rPr>
      </w:pPr>
      <w:r>
        <w:rPr>
          <w:rFonts w:hint="eastAsia" w:ascii="宋体" w:hAnsi="宋体"/>
          <w:sz w:val="24"/>
          <w:szCs w:val="24"/>
        </w:rPr>
        <w:t>（四）供应商所提交的响应文件不按第七篇“响应文件编制要求”规定签字、盖章；</w:t>
      </w:r>
    </w:p>
    <w:p>
      <w:pPr>
        <w:snapToGrid w:val="0"/>
        <w:spacing w:line="360" w:lineRule="auto"/>
        <w:ind w:firstLine="465"/>
        <w:rPr>
          <w:rFonts w:ascii="宋体" w:hAnsi="宋体"/>
          <w:sz w:val="24"/>
          <w:szCs w:val="24"/>
        </w:rPr>
      </w:pPr>
      <w:r>
        <w:rPr>
          <w:rFonts w:hint="eastAsia" w:ascii="宋体" w:hAnsi="宋体"/>
          <w:sz w:val="24"/>
          <w:szCs w:val="24"/>
        </w:rPr>
        <w:t>（五）供应商的最后报价超过采购预算金额或最高限价的；</w:t>
      </w:r>
    </w:p>
    <w:p>
      <w:pPr>
        <w:snapToGrid w:val="0"/>
        <w:spacing w:line="360" w:lineRule="auto"/>
        <w:ind w:firstLine="465"/>
        <w:rPr>
          <w:rFonts w:ascii="宋体" w:hAnsi="宋体"/>
          <w:sz w:val="24"/>
          <w:szCs w:val="24"/>
        </w:rPr>
      </w:pPr>
      <w:r>
        <w:rPr>
          <w:rFonts w:hint="eastAsia" w:ascii="宋体" w:hAnsi="宋体"/>
          <w:sz w:val="24"/>
          <w:szCs w:val="24"/>
        </w:rPr>
        <w:t>（六）单位负责人为同一人或者存在直接控股、管理关系的不同供应商，参加同一合同项下的政府采购活动的；</w:t>
      </w:r>
    </w:p>
    <w:p>
      <w:pPr>
        <w:snapToGrid w:val="0"/>
        <w:spacing w:line="360" w:lineRule="auto"/>
        <w:ind w:firstLine="480" w:firstLineChars="200"/>
        <w:rPr>
          <w:rFonts w:ascii="宋体" w:hAnsi="宋体"/>
          <w:sz w:val="24"/>
          <w:szCs w:val="24"/>
        </w:rPr>
      </w:pPr>
      <w:r>
        <w:rPr>
          <w:rFonts w:hint="eastAsia" w:ascii="宋体" w:hAnsi="宋体"/>
          <w:sz w:val="24"/>
          <w:szCs w:val="24"/>
        </w:rPr>
        <w:t>（七）</w:t>
      </w:r>
      <w:r>
        <w:rPr>
          <w:rFonts w:ascii="宋体" w:hAnsi="宋体"/>
          <w:sz w:val="24"/>
          <w:szCs w:val="24"/>
        </w:rPr>
        <w:t>为采购项目提供整体设计、规范编制或者项目管理、监理、检测等服务的供应商，再参加</w:t>
      </w:r>
      <w:r>
        <w:rPr>
          <w:rFonts w:hint="eastAsia" w:ascii="宋体" w:hAnsi="宋体"/>
          <w:sz w:val="24"/>
          <w:szCs w:val="24"/>
        </w:rPr>
        <w:t>该采购</w:t>
      </w:r>
      <w:r>
        <w:rPr>
          <w:rFonts w:ascii="宋体" w:hAnsi="宋体"/>
          <w:sz w:val="24"/>
          <w:szCs w:val="24"/>
        </w:rPr>
        <w:t>项目的</w:t>
      </w:r>
      <w:r>
        <w:rPr>
          <w:rFonts w:hint="eastAsia" w:ascii="宋体" w:hAnsi="宋体"/>
          <w:sz w:val="24"/>
          <w:szCs w:val="24"/>
        </w:rPr>
        <w:t>其他</w:t>
      </w:r>
      <w:r>
        <w:rPr>
          <w:rFonts w:ascii="宋体" w:hAnsi="宋体"/>
          <w:sz w:val="24"/>
          <w:szCs w:val="24"/>
        </w:rPr>
        <w:t>采购活动</w:t>
      </w:r>
      <w:r>
        <w:rPr>
          <w:rFonts w:hint="eastAsia" w:ascii="宋体" w:hAnsi="宋体"/>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（八）所提供的产品不符合必须强制执行的国家标准的；</w:t>
      </w:r>
    </w:p>
    <w:p>
      <w:pPr>
        <w:snapToGrid w:val="0"/>
        <w:spacing w:line="360" w:lineRule="auto"/>
        <w:ind w:firstLine="480" w:firstLineChars="200"/>
        <w:rPr>
          <w:rFonts w:ascii="宋体" w:hAnsi="宋体"/>
          <w:sz w:val="24"/>
          <w:szCs w:val="24"/>
        </w:rPr>
      </w:pPr>
      <w:r>
        <w:rPr>
          <w:rFonts w:hint="eastAsia" w:ascii="宋体" w:hAnsi="宋体"/>
          <w:sz w:val="24"/>
          <w:szCs w:val="24"/>
        </w:rPr>
        <w:t>（九）供应商的服务时间、服务质保期及磋商有效期不满足竞争性磋商文件要求的；</w:t>
      </w:r>
    </w:p>
    <w:p>
      <w:pPr>
        <w:snapToGrid w:val="0"/>
        <w:spacing w:line="360" w:lineRule="auto"/>
        <w:ind w:firstLine="465"/>
        <w:rPr>
          <w:rFonts w:ascii="宋体" w:hAnsi="宋体"/>
          <w:sz w:val="24"/>
          <w:szCs w:val="24"/>
        </w:rPr>
      </w:pPr>
      <w:r>
        <w:rPr>
          <w:rFonts w:hint="eastAsia" w:ascii="宋体" w:hAnsi="宋体"/>
          <w:sz w:val="24"/>
          <w:szCs w:val="24"/>
        </w:rPr>
        <w:t>（十）供应商响应文件内容有与国家现行法律法规相违背的内容，或附有采购人无法接受的条件。</w:t>
      </w:r>
    </w:p>
    <w:p>
      <w:pPr>
        <w:pStyle w:val="6"/>
        <w:spacing w:before="0" w:after="0" w:line="360" w:lineRule="auto"/>
        <w:ind w:firstLine="482" w:firstLineChars="200"/>
        <w:rPr>
          <w:rFonts w:ascii="宋体" w:hAnsi="宋体"/>
          <w:sz w:val="24"/>
          <w:szCs w:val="24"/>
        </w:rPr>
      </w:pPr>
      <w:bookmarkStart w:id="93" w:name="_Toc115344402"/>
      <w:r>
        <w:rPr>
          <w:rFonts w:hint="eastAsia" w:ascii="宋体" w:hAnsi="宋体"/>
          <w:sz w:val="24"/>
          <w:szCs w:val="24"/>
        </w:rPr>
        <w:t>四、</w:t>
      </w:r>
      <w:bookmarkEnd w:id="90"/>
      <w:bookmarkEnd w:id="91"/>
      <w:r>
        <w:rPr>
          <w:rFonts w:hint="eastAsia" w:ascii="宋体" w:hAnsi="宋体"/>
          <w:sz w:val="24"/>
          <w:szCs w:val="24"/>
        </w:rPr>
        <w:t>采购终止</w:t>
      </w:r>
      <w:bookmarkEnd w:id="93"/>
    </w:p>
    <w:p>
      <w:pPr>
        <w:snapToGrid w:val="0"/>
        <w:spacing w:line="360" w:lineRule="auto"/>
        <w:ind w:firstLine="465"/>
        <w:rPr>
          <w:rFonts w:ascii="宋体" w:hAnsi="宋体"/>
          <w:sz w:val="24"/>
          <w:szCs w:val="24"/>
        </w:rPr>
      </w:pPr>
      <w:r>
        <w:rPr>
          <w:rFonts w:hint="eastAsia" w:ascii="宋体" w:hAnsi="宋体"/>
          <w:sz w:val="24"/>
          <w:szCs w:val="24"/>
        </w:rPr>
        <w:t>出现下列情形之一的，采购人或者采购代理机构应当终止竞争性磋商采购活动，发布项目终止公告并说明原因，重新开展采购活动：</w:t>
      </w:r>
    </w:p>
    <w:p>
      <w:pPr>
        <w:snapToGrid w:val="0"/>
        <w:spacing w:line="360" w:lineRule="auto"/>
        <w:ind w:firstLine="465"/>
        <w:rPr>
          <w:rFonts w:ascii="宋体" w:hAnsi="宋体"/>
          <w:sz w:val="24"/>
          <w:szCs w:val="24"/>
        </w:rPr>
      </w:pPr>
      <w:r>
        <w:rPr>
          <w:rFonts w:hint="eastAsia" w:ascii="宋体" w:hAnsi="宋体"/>
          <w:sz w:val="24"/>
          <w:szCs w:val="24"/>
        </w:rPr>
        <w:t>（一）因情况变化，不再符合规定的竞争性磋商采购方式适用情形的；</w:t>
      </w:r>
    </w:p>
    <w:p>
      <w:pPr>
        <w:snapToGrid w:val="0"/>
        <w:spacing w:line="360" w:lineRule="auto"/>
        <w:ind w:firstLine="465"/>
        <w:rPr>
          <w:rFonts w:ascii="宋体" w:hAnsi="宋体"/>
          <w:sz w:val="24"/>
          <w:szCs w:val="24"/>
        </w:rPr>
      </w:pPr>
      <w:r>
        <w:rPr>
          <w:rFonts w:hint="eastAsia" w:ascii="宋体" w:hAnsi="宋体"/>
          <w:sz w:val="24"/>
          <w:szCs w:val="24"/>
        </w:rPr>
        <w:t>（二）出现影响采购公正的违法、违规行为的；</w:t>
      </w:r>
    </w:p>
    <w:p>
      <w:pPr>
        <w:snapToGrid w:val="0"/>
        <w:spacing w:line="360" w:lineRule="auto"/>
        <w:ind w:firstLine="465"/>
        <w:rPr>
          <w:rFonts w:ascii="宋体" w:hAnsi="宋体"/>
          <w:sz w:val="24"/>
          <w:szCs w:val="24"/>
        </w:rPr>
      </w:pPr>
      <w:r>
        <w:rPr>
          <w:rFonts w:hint="eastAsia" w:ascii="宋体" w:hAnsi="宋体"/>
          <w:sz w:val="24"/>
          <w:szCs w:val="24"/>
        </w:rPr>
        <w:t>（三）在采购过程中符合要求的供应商或者报价未超过采购预算的供应商不足3家的，但《政府采购竞争性磋商采购方式管理暂行办法》第二十一条第三款及《财政部关于政府采购竞争性磋商采购方式管理暂行办法有关问题的补充通知》规定的情形除外。</w:t>
      </w:r>
    </w:p>
    <w:p>
      <w:pPr>
        <w:spacing w:line="360" w:lineRule="auto"/>
        <w:ind w:firstLine="480" w:firstLineChars="200"/>
        <w:rPr>
          <w:rFonts w:ascii="宋体" w:hAnsi="宋体"/>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p>
    <w:p>
      <w:pPr>
        <w:pStyle w:val="5"/>
        <w:spacing w:line="360" w:lineRule="auto"/>
        <w:jc w:val="center"/>
        <w:rPr>
          <w:rFonts w:ascii="宋体" w:hAnsi="宋体" w:eastAsia="宋体"/>
          <w:sz w:val="36"/>
          <w:szCs w:val="30"/>
        </w:rPr>
      </w:pPr>
      <w:bookmarkStart w:id="94" w:name="_Toc102227313"/>
      <w:bookmarkStart w:id="95" w:name="_Toc115344403"/>
      <w:r>
        <w:rPr>
          <w:rFonts w:hint="eastAsia" w:ascii="宋体" w:hAnsi="宋体" w:eastAsia="宋体"/>
          <w:sz w:val="36"/>
          <w:szCs w:val="30"/>
        </w:rPr>
        <w:t>第五篇  供应商须知</w:t>
      </w:r>
      <w:bookmarkEnd w:id="94"/>
      <w:bookmarkEnd w:id="95"/>
    </w:p>
    <w:p>
      <w:pPr>
        <w:pStyle w:val="6"/>
        <w:spacing w:before="0" w:after="0" w:line="360" w:lineRule="auto"/>
        <w:ind w:firstLine="482" w:firstLineChars="200"/>
        <w:rPr>
          <w:rFonts w:ascii="宋体" w:hAnsi="宋体"/>
          <w:sz w:val="24"/>
          <w:szCs w:val="24"/>
        </w:rPr>
      </w:pPr>
      <w:bookmarkStart w:id="96" w:name="_Toc342913389"/>
      <w:bookmarkStart w:id="97" w:name="_Toc115344404"/>
      <w:r>
        <w:rPr>
          <w:rFonts w:hint="eastAsia" w:ascii="宋体" w:hAnsi="宋体"/>
          <w:sz w:val="24"/>
          <w:szCs w:val="24"/>
        </w:rPr>
        <w:t>一、磋商费用</w:t>
      </w:r>
      <w:bookmarkEnd w:id="96"/>
      <w:bookmarkEnd w:id="97"/>
    </w:p>
    <w:p>
      <w:pPr>
        <w:pStyle w:val="182"/>
        <w:spacing w:line="360" w:lineRule="auto"/>
        <w:ind w:firstLine="480" w:firstLineChars="200"/>
        <w:rPr>
          <w:rFonts w:hAnsi="宋体"/>
          <w:sz w:val="24"/>
          <w:szCs w:val="24"/>
        </w:rPr>
      </w:pPr>
      <w:r>
        <w:rPr>
          <w:rFonts w:hint="eastAsia" w:hAnsi="宋体"/>
          <w:sz w:val="24"/>
          <w:szCs w:val="24"/>
        </w:rPr>
        <w:t>参与磋商的供应商应承担其编制响应文件与递交响应文件所涉及的一切费用，不论磋商结果如何，采购人和采购代理机构在任何情况下无义务也无责任承担这些费用。</w:t>
      </w:r>
    </w:p>
    <w:p>
      <w:pPr>
        <w:pStyle w:val="6"/>
        <w:tabs>
          <w:tab w:val="left" w:pos="2640"/>
        </w:tabs>
        <w:spacing w:before="0" w:after="0" w:line="360" w:lineRule="auto"/>
        <w:ind w:firstLine="482" w:firstLineChars="200"/>
        <w:rPr>
          <w:rFonts w:ascii="宋体" w:hAnsi="宋体"/>
          <w:sz w:val="24"/>
          <w:szCs w:val="24"/>
        </w:rPr>
      </w:pPr>
      <w:bookmarkStart w:id="98" w:name="_Toc115344405"/>
      <w:bookmarkStart w:id="99" w:name="_Toc342913391"/>
      <w:r>
        <w:rPr>
          <w:rFonts w:hint="eastAsia" w:ascii="宋体" w:hAnsi="宋体"/>
          <w:sz w:val="24"/>
          <w:szCs w:val="24"/>
        </w:rPr>
        <w:t>二、竞争性磋商文件</w:t>
      </w:r>
      <w:bookmarkEnd w:id="98"/>
      <w:bookmarkEnd w:id="99"/>
    </w:p>
    <w:p>
      <w:pPr>
        <w:snapToGrid w:val="0"/>
        <w:spacing w:line="360" w:lineRule="auto"/>
        <w:ind w:firstLine="480" w:firstLineChars="200"/>
        <w:rPr>
          <w:rFonts w:ascii="宋体" w:hAnsi="宋体"/>
          <w:sz w:val="24"/>
          <w:szCs w:val="24"/>
        </w:rPr>
      </w:pPr>
      <w:r>
        <w:rPr>
          <w:rFonts w:hint="eastAsia" w:ascii="宋体" w:hAnsi="宋体"/>
          <w:sz w:val="24"/>
          <w:szCs w:val="24"/>
        </w:rPr>
        <w:t>（一）竞争性磋商文件由采购邀请书；采购服务需求；采购商务需求；磋商程序及方法、评审标准、无效响应和采购终止；供应商须知；合同草案条款；响应文件编制要求共七部分组成。</w:t>
      </w:r>
    </w:p>
    <w:p>
      <w:pPr>
        <w:snapToGrid w:val="0"/>
        <w:spacing w:line="360" w:lineRule="auto"/>
        <w:ind w:firstLine="480" w:firstLineChars="200"/>
        <w:rPr>
          <w:rFonts w:ascii="宋体" w:hAnsi="宋体"/>
          <w:sz w:val="24"/>
          <w:szCs w:val="24"/>
        </w:rPr>
      </w:pPr>
      <w:r>
        <w:rPr>
          <w:rFonts w:hint="eastAsia" w:ascii="宋体" w:hAnsi="宋体"/>
          <w:sz w:val="24"/>
          <w:szCs w:val="24"/>
        </w:rPr>
        <w:t>（二）采购人（或采购代理机构）所作的一切有效的书面通知、修改及补充，都是竞争性磋商文件不可分割的部分。</w:t>
      </w:r>
    </w:p>
    <w:p>
      <w:pPr>
        <w:snapToGrid w:val="0"/>
        <w:spacing w:line="360" w:lineRule="auto"/>
        <w:ind w:firstLine="480" w:firstLineChars="200"/>
        <w:rPr>
          <w:rFonts w:ascii="宋体" w:hAnsi="宋体"/>
          <w:sz w:val="24"/>
          <w:szCs w:val="24"/>
        </w:rPr>
      </w:pPr>
      <w:r>
        <w:rPr>
          <w:rFonts w:hint="eastAsia" w:ascii="宋体" w:hAnsi="宋体"/>
          <w:sz w:val="24"/>
          <w:szCs w:val="24"/>
        </w:rPr>
        <w:t>（三）竞争性磋商文件的解释</w:t>
      </w:r>
    </w:p>
    <w:p>
      <w:pPr>
        <w:spacing w:line="360" w:lineRule="auto"/>
        <w:ind w:firstLine="480" w:firstLineChars="200"/>
        <w:rPr>
          <w:rFonts w:ascii="宋体" w:hAnsi="宋体"/>
          <w:sz w:val="24"/>
          <w:szCs w:val="24"/>
        </w:rPr>
      </w:pPr>
      <w:r>
        <w:rPr>
          <w:rFonts w:hint="eastAsia" w:ascii="宋体" w:hAnsi="宋体"/>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00" w:name="_Toc318159349"/>
      <w:bookmarkStart w:id="101" w:name="_Toc318159780"/>
      <w:bookmarkStart w:id="102" w:name="_Toc318166429"/>
      <w:bookmarkStart w:id="103" w:name="_Toc318159160"/>
    </w:p>
    <w:p>
      <w:pPr>
        <w:spacing w:line="360" w:lineRule="auto"/>
        <w:ind w:firstLine="480" w:firstLineChars="200"/>
        <w:rPr>
          <w:rFonts w:ascii="宋体" w:hAnsi="宋体"/>
          <w:sz w:val="24"/>
          <w:szCs w:val="24"/>
        </w:rPr>
      </w:pPr>
      <w:r>
        <w:rPr>
          <w:rFonts w:hint="eastAsia" w:ascii="宋体" w:hAnsi="宋体"/>
          <w:sz w:val="24"/>
          <w:szCs w:val="24"/>
        </w:rPr>
        <w:t>（四）本竞争性磋商文件中，磋商小组根据与供应商进行磋商可能实质性变动的内容为竞争性磋商文件第二、三、六篇全部内容。</w:t>
      </w:r>
    </w:p>
    <w:p>
      <w:pPr>
        <w:spacing w:line="360" w:lineRule="auto"/>
        <w:ind w:firstLine="480" w:firstLineChars="200"/>
        <w:rPr>
          <w:rFonts w:ascii="宋体" w:hAnsi="宋体"/>
          <w:sz w:val="24"/>
          <w:szCs w:val="24"/>
        </w:rPr>
      </w:pPr>
      <w:r>
        <w:rPr>
          <w:rFonts w:hint="eastAsia" w:ascii="宋体" w:hAnsi="宋体"/>
          <w:sz w:val="24"/>
          <w:szCs w:val="24"/>
        </w:rPr>
        <w:t>（五）评审的依据为竞争性磋商文件和响应文件（含有效的书面承诺）。磋商小组判断响应文件对竞争性磋商文件的响应，仅基于响应文件本身而不靠外部证据。</w:t>
      </w:r>
    </w:p>
    <w:bookmarkEnd w:id="100"/>
    <w:bookmarkEnd w:id="101"/>
    <w:bookmarkEnd w:id="102"/>
    <w:bookmarkEnd w:id="103"/>
    <w:p>
      <w:pPr>
        <w:pStyle w:val="6"/>
        <w:spacing w:before="0" w:after="0" w:line="360" w:lineRule="auto"/>
        <w:ind w:firstLine="482" w:firstLineChars="200"/>
        <w:rPr>
          <w:rFonts w:ascii="宋体" w:hAnsi="宋体"/>
          <w:sz w:val="24"/>
          <w:szCs w:val="24"/>
        </w:rPr>
      </w:pPr>
      <w:bookmarkStart w:id="104" w:name="_Toc102227318"/>
      <w:bookmarkStart w:id="105" w:name="_Toc179714297"/>
      <w:bookmarkStart w:id="106" w:name="_Toc342913392"/>
      <w:bookmarkStart w:id="107" w:name="_Toc115344406"/>
      <w:r>
        <w:rPr>
          <w:rFonts w:hint="eastAsia" w:ascii="宋体" w:hAnsi="宋体"/>
          <w:sz w:val="24"/>
          <w:szCs w:val="24"/>
        </w:rPr>
        <w:t>三、磋商要求</w:t>
      </w:r>
      <w:bookmarkEnd w:id="104"/>
      <w:bookmarkEnd w:id="105"/>
      <w:bookmarkEnd w:id="106"/>
      <w:bookmarkEnd w:id="107"/>
    </w:p>
    <w:p>
      <w:pPr>
        <w:spacing w:line="360" w:lineRule="auto"/>
        <w:ind w:firstLine="480" w:firstLineChars="200"/>
        <w:rPr>
          <w:rFonts w:ascii="宋体" w:hAnsi="宋体"/>
          <w:sz w:val="24"/>
          <w:szCs w:val="24"/>
        </w:rPr>
      </w:pPr>
      <w:r>
        <w:rPr>
          <w:rFonts w:hint="eastAsia" w:ascii="宋体" w:hAnsi="宋体"/>
          <w:sz w:val="24"/>
          <w:szCs w:val="24"/>
        </w:rPr>
        <w:t>（一）响应文件</w:t>
      </w:r>
    </w:p>
    <w:p>
      <w:pPr>
        <w:spacing w:line="360" w:lineRule="auto"/>
        <w:ind w:firstLine="480" w:firstLineChars="200"/>
        <w:rPr>
          <w:rFonts w:ascii="宋体" w:hAnsi="宋体"/>
          <w:sz w:val="24"/>
          <w:szCs w:val="24"/>
        </w:rPr>
      </w:pPr>
      <w:r>
        <w:rPr>
          <w:rFonts w:hint="eastAsia" w:ascii="宋体" w:hAnsi="宋体"/>
          <w:sz w:val="24"/>
          <w:szCs w:val="24"/>
        </w:rPr>
        <w:t>1.供应商应当按照竞争性磋商文件的要求编制响应文件，并对竞争性磋商文件提出的要求和条件作出实质性响应，响应文件原则上采用软面订本，同时应编制完整的页码、目录。</w:t>
      </w:r>
    </w:p>
    <w:p>
      <w:pPr>
        <w:spacing w:line="360" w:lineRule="auto"/>
        <w:ind w:firstLine="480" w:firstLineChars="200"/>
        <w:rPr>
          <w:rFonts w:ascii="宋体" w:hAnsi="宋体"/>
          <w:sz w:val="24"/>
          <w:szCs w:val="24"/>
        </w:rPr>
      </w:pPr>
      <w:r>
        <w:rPr>
          <w:rFonts w:hint="eastAsia" w:ascii="宋体" w:hAnsi="宋体"/>
          <w:sz w:val="24"/>
          <w:szCs w:val="24"/>
        </w:rPr>
        <w:t>2.响应文件组成</w:t>
      </w:r>
    </w:p>
    <w:p>
      <w:pPr>
        <w:spacing w:line="360" w:lineRule="auto"/>
        <w:ind w:firstLine="480" w:firstLineChars="200"/>
        <w:rPr>
          <w:rFonts w:ascii="宋体" w:hAnsi="宋体"/>
          <w:sz w:val="24"/>
          <w:szCs w:val="24"/>
        </w:rPr>
      </w:pPr>
      <w:r>
        <w:rPr>
          <w:rFonts w:hint="eastAsia" w:ascii="宋体" w:hAnsi="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ascii="宋体" w:hAnsi="宋体"/>
          <w:sz w:val="24"/>
          <w:szCs w:val="24"/>
        </w:rPr>
      </w:pPr>
      <w:r>
        <w:rPr>
          <w:rFonts w:hint="eastAsia" w:ascii="宋体" w:hAnsi="宋体"/>
          <w:sz w:val="24"/>
          <w:szCs w:val="24"/>
        </w:rPr>
        <w:t>（二）联合体</w:t>
      </w:r>
    </w:p>
    <w:p>
      <w:pPr>
        <w:spacing w:line="360" w:lineRule="auto"/>
        <w:ind w:firstLine="480" w:firstLineChars="200"/>
        <w:rPr>
          <w:rFonts w:ascii="宋体" w:hAnsi="宋体"/>
          <w:sz w:val="24"/>
          <w:szCs w:val="24"/>
        </w:rPr>
      </w:pPr>
      <w:r>
        <w:rPr>
          <w:rFonts w:hint="eastAsia" w:ascii="宋体" w:hAnsi="宋体"/>
          <w:sz w:val="24"/>
          <w:szCs w:val="24"/>
        </w:rPr>
        <w:t>本项目不接受联合体磋商。</w:t>
      </w:r>
    </w:p>
    <w:p>
      <w:pPr>
        <w:spacing w:line="360" w:lineRule="auto"/>
        <w:ind w:firstLine="480" w:firstLineChars="200"/>
        <w:rPr>
          <w:rFonts w:ascii="宋体" w:hAnsi="宋体"/>
          <w:sz w:val="24"/>
          <w:szCs w:val="24"/>
        </w:rPr>
      </w:pPr>
      <w:r>
        <w:rPr>
          <w:rFonts w:hint="eastAsia" w:ascii="宋体" w:hAnsi="宋体"/>
          <w:sz w:val="24"/>
          <w:szCs w:val="24"/>
        </w:rPr>
        <w:t>（三）磋商有效期：响应文件及有关承诺文件有效期为提交响应文件截止时间起90天。</w:t>
      </w:r>
    </w:p>
    <w:p>
      <w:pPr>
        <w:spacing w:line="360" w:lineRule="auto"/>
        <w:ind w:firstLine="480" w:firstLineChars="200"/>
        <w:rPr>
          <w:rFonts w:ascii="宋体" w:hAnsi="宋体"/>
          <w:sz w:val="24"/>
          <w:szCs w:val="24"/>
        </w:rPr>
      </w:pPr>
      <w:r>
        <w:rPr>
          <w:rFonts w:hint="eastAsia" w:ascii="宋体" w:hAnsi="宋体"/>
          <w:sz w:val="24"/>
          <w:szCs w:val="24"/>
        </w:rPr>
        <w:t>（四）磋商保证金：</w:t>
      </w:r>
    </w:p>
    <w:p>
      <w:pPr>
        <w:spacing w:line="360" w:lineRule="auto"/>
        <w:ind w:firstLine="480" w:firstLineChars="200"/>
        <w:rPr>
          <w:rFonts w:ascii="宋体" w:hAnsi="宋体"/>
          <w:sz w:val="24"/>
          <w:szCs w:val="24"/>
        </w:rPr>
      </w:pPr>
      <w:r>
        <w:rPr>
          <w:rFonts w:hint="eastAsia" w:ascii="宋体" w:hAnsi="宋体"/>
          <w:sz w:val="24"/>
          <w:szCs w:val="24"/>
        </w:rPr>
        <w:t>1.供应商提交保证金金额和方式详见本文件第一篇“五、磋商保证金”；</w:t>
      </w:r>
    </w:p>
    <w:p>
      <w:pPr>
        <w:spacing w:line="360" w:lineRule="auto"/>
        <w:ind w:firstLine="480" w:firstLineChars="200"/>
        <w:rPr>
          <w:rFonts w:ascii="宋体" w:hAnsi="宋体"/>
          <w:sz w:val="24"/>
          <w:szCs w:val="24"/>
        </w:rPr>
      </w:pPr>
      <w:r>
        <w:rPr>
          <w:rFonts w:hint="eastAsia" w:ascii="宋体" w:hAnsi="宋体"/>
          <w:sz w:val="24"/>
          <w:szCs w:val="24"/>
        </w:rPr>
        <w:t>2.发生以下情况之一者，磋商保证金不予退还：</w:t>
      </w:r>
    </w:p>
    <w:p>
      <w:pPr>
        <w:spacing w:line="360" w:lineRule="auto"/>
        <w:ind w:firstLine="480" w:firstLineChars="200"/>
        <w:rPr>
          <w:rFonts w:ascii="宋体" w:hAnsi="宋体"/>
          <w:sz w:val="24"/>
          <w:szCs w:val="24"/>
        </w:rPr>
      </w:pPr>
      <w:r>
        <w:rPr>
          <w:rFonts w:hint="eastAsia" w:ascii="宋体" w:hAnsi="宋体"/>
          <w:sz w:val="24"/>
          <w:szCs w:val="24"/>
        </w:rPr>
        <w:t>2.1 供应商在提交响应文件截止时间后撤回响应文件的；</w:t>
      </w:r>
    </w:p>
    <w:p>
      <w:pPr>
        <w:spacing w:line="360" w:lineRule="auto"/>
        <w:ind w:firstLine="480" w:firstLineChars="200"/>
        <w:rPr>
          <w:rFonts w:ascii="宋体" w:hAnsi="宋体"/>
          <w:sz w:val="24"/>
          <w:szCs w:val="24"/>
        </w:rPr>
      </w:pPr>
      <w:r>
        <w:rPr>
          <w:rFonts w:hint="eastAsia" w:ascii="宋体" w:hAnsi="宋体"/>
          <w:sz w:val="24"/>
          <w:szCs w:val="24"/>
        </w:rPr>
        <w:t>2.2 供应商在响应文件中提供虚假材料的；</w:t>
      </w:r>
    </w:p>
    <w:p>
      <w:pPr>
        <w:spacing w:line="360" w:lineRule="auto"/>
        <w:ind w:firstLine="480" w:firstLineChars="200"/>
        <w:rPr>
          <w:rFonts w:ascii="宋体" w:hAnsi="宋体"/>
          <w:sz w:val="24"/>
          <w:szCs w:val="24"/>
        </w:rPr>
      </w:pPr>
      <w:r>
        <w:rPr>
          <w:rFonts w:hint="eastAsia" w:ascii="宋体" w:hAnsi="宋体"/>
          <w:sz w:val="24"/>
          <w:szCs w:val="24"/>
        </w:rPr>
        <w:t>2.3 除因不可抗力或竞争性磋商文件认可的情形以外，成交供应商不与采购人签订合同的；</w:t>
      </w:r>
    </w:p>
    <w:p>
      <w:pPr>
        <w:spacing w:line="360" w:lineRule="auto"/>
        <w:ind w:firstLine="480" w:firstLineChars="200"/>
        <w:rPr>
          <w:rFonts w:ascii="宋体" w:hAnsi="宋体"/>
          <w:sz w:val="24"/>
          <w:szCs w:val="24"/>
        </w:rPr>
      </w:pPr>
      <w:r>
        <w:rPr>
          <w:rFonts w:hint="eastAsia" w:ascii="宋体" w:hAnsi="宋体"/>
          <w:sz w:val="24"/>
          <w:szCs w:val="24"/>
        </w:rPr>
        <w:t>2.4 供应商与采购人、其他供应商或者采购代理机构恶意串通的；</w:t>
      </w:r>
    </w:p>
    <w:p>
      <w:pPr>
        <w:spacing w:line="360" w:lineRule="auto"/>
        <w:ind w:firstLine="480" w:firstLineChars="200"/>
        <w:rPr>
          <w:rFonts w:ascii="宋体" w:hAnsi="宋体"/>
          <w:sz w:val="24"/>
          <w:szCs w:val="24"/>
        </w:rPr>
      </w:pPr>
      <w:r>
        <w:rPr>
          <w:rFonts w:hint="eastAsia" w:ascii="宋体" w:hAnsi="宋体"/>
          <w:sz w:val="24"/>
          <w:szCs w:val="24"/>
        </w:rPr>
        <w:t>2.5 成交供应商不按规定的时间或拒绝按成交状态签订合同（即不按照磋商文件确定的合同文本以及采购标的、规格型号、采购金额、采购数量、技术和服务要求等事项签订政府采购合同的）。</w:t>
      </w:r>
    </w:p>
    <w:p>
      <w:pPr>
        <w:spacing w:line="360" w:lineRule="auto"/>
        <w:ind w:firstLine="480" w:firstLineChars="200"/>
        <w:rPr>
          <w:rFonts w:ascii="宋体" w:hAnsi="宋体"/>
          <w:sz w:val="24"/>
          <w:szCs w:val="24"/>
        </w:rPr>
      </w:pPr>
      <w:r>
        <w:rPr>
          <w:rFonts w:hint="eastAsia" w:ascii="宋体" w:hAnsi="宋体"/>
          <w:sz w:val="24"/>
          <w:szCs w:val="24"/>
        </w:rPr>
        <w:t>（四）修正错误</w:t>
      </w:r>
    </w:p>
    <w:p>
      <w:pPr>
        <w:spacing w:line="360" w:lineRule="auto"/>
        <w:ind w:firstLine="480" w:firstLineChars="200"/>
        <w:rPr>
          <w:rFonts w:ascii="宋体" w:hAnsi="宋体"/>
          <w:sz w:val="24"/>
          <w:szCs w:val="24"/>
        </w:rPr>
      </w:pPr>
      <w:r>
        <w:rPr>
          <w:rFonts w:hint="eastAsia" w:ascii="宋体" w:hAnsi="宋体"/>
          <w:sz w:val="24"/>
          <w:szCs w:val="24"/>
        </w:rPr>
        <w:t>1.若供应商所递交的响应文件或最后报价中的价格出现大写金额和小写金额不一致的错误，以大写金额修正为准。</w:t>
      </w:r>
    </w:p>
    <w:p>
      <w:pPr>
        <w:spacing w:line="360" w:lineRule="auto"/>
        <w:ind w:firstLine="480" w:firstLineChars="200"/>
        <w:rPr>
          <w:rFonts w:ascii="宋体" w:hAnsi="宋体"/>
          <w:sz w:val="24"/>
          <w:szCs w:val="24"/>
        </w:rPr>
      </w:pPr>
      <w:r>
        <w:rPr>
          <w:rFonts w:hint="eastAsia" w:ascii="宋体" w:hAnsi="宋体"/>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rPr>
          <w:rFonts w:ascii="宋体" w:hAnsi="宋体"/>
          <w:sz w:val="24"/>
          <w:szCs w:val="24"/>
        </w:rPr>
      </w:pPr>
      <w:r>
        <w:rPr>
          <w:rFonts w:hint="eastAsia" w:ascii="宋体" w:hAnsi="宋体"/>
          <w:sz w:val="24"/>
          <w:szCs w:val="24"/>
        </w:rPr>
        <w:t>（五）提交响应文件的份数和签署</w:t>
      </w:r>
    </w:p>
    <w:p>
      <w:pPr>
        <w:snapToGrid w:val="0"/>
        <w:spacing w:line="360" w:lineRule="auto"/>
        <w:ind w:firstLine="480" w:firstLineChars="200"/>
        <w:rPr>
          <w:rFonts w:ascii="宋体" w:hAnsi="宋体"/>
          <w:sz w:val="24"/>
          <w:szCs w:val="24"/>
        </w:rPr>
      </w:pPr>
      <w:r>
        <w:rPr>
          <w:rFonts w:hint="eastAsia" w:ascii="宋体" w:hAnsi="宋体"/>
          <w:sz w:val="24"/>
          <w:szCs w:val="24"/>
        </w:rPr>
        <w:t>1.响应文件一式四份，其中正本一份，副本二份，电子文档一份；副本可为正本的复印件，应与正本一致，如出现不一致情况以正本为准。</w:t>
      </w:r>
    </w:p>
    <w:p>
      <w:pPr>
        <w:snapToGrid w:val="0"/>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sz w:val="24"/>
        </w:rPr>
        <w:t>在响应文件正本中，竞争性磋商文件第七篇响应文件编制要求中规定签字、盖章的地方必须按其规定签字、盖章。</w:t>
      </w:r>
    </w:p>
    <w:p>
      <w:pPr>
        <w:snapToGrid w:val="0"/>
        <w:spacing w:line="360" w:lineRule="auto"/>
        <w:ind w:firstLine="480" w:firstLineChars="200"/>
        <w:rPr>
          <w:rFonts w:ascii="宋体" w:hAnsi="宋体"/>
          <w:sz w:val="24"/>
          <w:szCs w:val="24"/>
        </w:rPr>
      </w:pPr>
      <w:r>
        <w:rPr>
          <w:rFonts w:hint="eastAsia" w:ascii="宋体" w:hAnsi="宋体"/>
          <w:sz w:val="24"/>
          <w:szCs w:val="24"/>
        </w:rPr>
        <w:t>（六）响应文件的递交</w:t>
      </w:r>
    </w:p>
    <w:p>
      <w:pPr>
        <w:snapToGrid w:val="0"/>
        <w:spacing w:line="360" w:lineRule="auto"/>
        <w:ind w:firstLine="480" w:firstLineChars="200"/>
        <w:rPr>
          <w:rFonts w:ascii="宋体" w:hAnsi="宋体"/>
          <w:sz w:val="24"/>
          <w:szCs w:val="24"/>
        </w:rPr>
      </w:pPr>
      <w:r>
        <w:rPr>
          <w:rFonts w:hint="eastAsia" w:ascii="宋体" w:hAnsi="宋体"/>
          <w:sz w:val="24"/>
          <w:szCs w:val="24"/>
        </w:rPr>
        <w:t>1.响应文件的密封与标记</w:t>
      </w:r>
    </w:p>
    <w:p>
      <w:pPr>
        <w:snapToGrid w:val="0"/>
        <w:spacing w:line="360" w:lineRule="auto"/>
        <w:ind w:firstLine="480" w:firstLineChars="200"/>
        <w:rPr>
          <w:rFonts w:ascii="宋体" w:hAnsi="宋体"/>
          <w:sz w:val="24"/>
          <w:szCs w:val="24"/>
        </w:rPr>
      </w:pPr>
      <w:r>
        <w:rPr>
          <w:rFonts w:hint="eastAsia" w:ascii="宋体" w:hAnsi="宋体"/>
          <w:sz w:val="24"/>
          <w:szCs w:val="24"/>
        </w:rPr>
        <w:t>响应文件的正本、副本均采用信封分别密封。信封上注明项目名称、供应商名称、“正本”、“副本”字样。信封的封口应加盖供应商公章或法人授权代表签字。</w:t>
      </w:r>
    </w:p>
    <w:p>
      <w:pPr>
        <w:snapToGrid w:val="0"/>
        <w:spacing w:line="360" w:lineRule="auto"/>
        <w:ind w:firstLine="480" w:firstLineChars="200"/>
        <w:rPr>
          <w:rFonts w:ascii="宋体" w:hAnsi="宋体"/>
          <w:sz w:val="24"/>
          <w:szCs w:val="24"/>
        </w:rPr>
      </w:pPr>
      <w:r>
        <w:rPr>
          <w:rFonts w:hint="eastAsia" w:ascii="宋体" w:hAnsi="宋体"/>
          <w:sz w:val="24"/>
          <w:szCs w:val="24"/>
        </w:rPr>
        <w:t>响应文件的装订形式为</w:t>
      </w:r>
      <w:r>
        <w:rPr>
          <w:rFonts w:hint="eastAsia" w:ascii="宋体" w:hAnsi="宋体"/>
          <w:b/>
          <w:sz w:val="24"/>
          <w:szCs w:val="24"/>
        </w:rPr>
        <w:t>胶装</w:t>
      </w:r>
      <w:r>
        <w:rPr>
          <w:rFonts w:hint="eastAsia" w:ascii="宋体" w:hAnsi="宋体"/>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2.响应文件递交截止时间：参阅采购邀请书。</w:t>
      </w:r>
    </w:p>
    <w:p>
      <w:pPr>
        <w:snapToGrid w:val="0"/>
        <w:spacing w:line="360" w:lineRule="auto"/>
        <w:ind w:firstLine="480" w:firstLineChars="200"/>
        <w:rPr>
          <w:rFonts w:ascii="宋体" w:hAnsi="宋体"/>
          <w:sz w:val="24"/>
          <w:szCs w:val="24"/>
        </w:rPr>
      </w:pPr>
      <w:r>
        <w:rPr>
          <w:rFonts w:hint="eastAsia" w:ascii="宋体" w:hAnsi="宋体"/>
          <w:sz w:val="24"/>
          <w:szCs w:val="24"/>
        </w:rPr>
        <w:t>3.响应文件语言：简体中文</w:t>
      </w:r>
    </w:p>
    <w:p>
      <w:pPr>
        <w:snapToGrid w:val="0"/>
        <w:spacing w:line="360" w:lineRule="auto"/>
        <w:ind w:firstLine="480" w:firstLineChars="200"/>
        <w:rPr>
          <w:rFonts w:ascii="宋体" w:hAnsi="宋体"/>
          <w:sz w:val="24"/>
          <w:szCs w:val="24"/>
        </w:rPr>
      </w:pPr>
      <w:r>
        <w:rPr>
          <w:rFonts w:hint="eastAsia" w:ascii="宋体" w:hAnsi="宋体"/>
          <w:sz w:val="24"/>
          <w:szCs w:val="24"/>
        </w:rPr>
        <w:t>（七）供应商参与人员</w:t>
      </w:r>
    </w:p>
    <w:p>
      <w:pPr>
        <w:snapToGrid w:val="0"/>
        <w:spacing w:line="360" w:lineRule="auto"/>
        <w:ind w:firstLine="480" w:firstLineChars="200"/>
        <w:rPr>
          <w:rFonts w:ascii="宋体" w:hAnsi="宋体"/>
          <w:sz w:val="24"/>
          <w:szCs w:val="24"/>
        </w:rPr>
      </w:pPr>
      <w:r>
        <w:rPr>
          <w:rFonts w:hint="eastAsia" w:ascii="宋体" w:hAnsi="宋体"/>
          <w:sz w:val="24"/>
          <w:szCs w:val="24"/>
        </w:rPr>
        <w:t>各个供应商可派1-2名代表参与磋商，至少1人应为法定代表人或具有法定代表人授权委托书的授权代表。</w:t>
      </w:r>
    </w:p>
    <w:p>
      <w:pPr>
        <w:pStyle w:val="6"/>
        <w:spacing w:before="0" w:after="0" w:line="360" w:lineRule="auto"/>
        <w:ind w:firstLine="482" w:firstLineChars="200"/>
        <w:rPr>
          <w:rFonts w:ascii="宋体" w:hAnsi="宋体"/>
          <w:sz w:val="24"/>
          <w:szCs w:val="24"/>
        </w:rPr>
      </w:pPr>
      <w:bookmarkStart w:id="108" w:name="_Toc115344407"/>
      <w:r>
        <w:rPr>
          <w:rFonts w:hint="eastAsia" w:ascii="宋体" w:hAnsi="宋体"/>
          <w:sz w:val="24"/>
          <w:szCs w:val="24"/>
        </w:rPr>
        <w:t>四、成交供应商的确认和变更</w:t>
      </w:r>
      <w:bookmarkEnd w:id="108"/>
    </w:p>
    <w:p>
      <w:pPr>
        <w:snapToGrid w:val="0"/>
        <w:spacing w:line="360" w:lineRule="auto"/>
        <w:ind w:firstLine="480" w:firstLineChars="200"/>
        <w:rPr>
          <w:rFonts w:ascii="宋体" w:hAnsi="宋体"/>
          <w:sz w:val="24"/>
          <w:szCs w:val="24"/>
        </w:rPr>
      </w:pPr>
      <w:r>
        <w:rPr>
          <w:rFonts w:hint="eastAsia" w:ascii="宋体" w:hAnsi="宋体"/>
          <w:sz w:val="24"/>
          <w:szCs w:val="24"/>
        </w:rPr>
        <w:t>（一）成交供应商的确认</w:t>
      </w:r>
    </w:p>
    <w:p>
      <w:pPr>
        <w:snapToGrid w:val="0"/>
        <w:spacing w:line="360" w:lineRule="auto"/>
        <w:ind w:firstLine="480" w:firstLineChars="200"/>
        <w:rPr>
          <w:rFonts w:ascii="宋体" w:hAnsi="宋体"/>
          <w:sz w:val="24"/>
          <w:szCs w:val="24"/>
        </w:rPr>
      </w:pPr>
      <w:r>
        <w:rPr>
          <w:rFonts w:ascii="宋体" w:hAnsi="宋体"/>
          <w:sz w:val="24"/>
          <w:szCs w:val="24"/>
        </w:rPr>
        <w:t>采购代理机构应当在评审结束后2个工作日内将评审报告送采购人确认。采购人应当在收到评审报告后5个工作日内</w:t>
      </w:r>
      <w:r>
        <w:rPr>
          <w:rFonts w:hint="eastAsia" w:ascii="宋体" w:hAnsi="宋体"/>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ascii="宋体" w:hAnsi="宋体"/>
          <w:sz w:val="24"/>
          <w:szCs w:val="24"/>
        </w:rPr>
      </w:pPr>
      <w:r>
        <w:rPr>
          <w:rFonts w:hint="eastAsia" w:ascii="宋体" w:hAnsi="宋体"/>
          <w:sz w:val="24"/>
          <w:szCs w:val="24"/>
        </w:rPr>
        <w:t>（二）成交供应商的变更</w:t>
      </w:r>
    </w:p>
    <w:p>
      <w:pPr>
        <w:snapToGrid w:val="0"/>
        <w:spacing w:line="360" w:lineRule="auto"/>
        <w:ind w:firstLine="480" w:firstLineChars="200"/>
        <w:rPr>
          <w:rFonts w:ascii="宋体" w:hAnsi="宋体"/>
          <w:sz w:val="24"/>
          <w:szCs w:val="24"/>
        </w:rPr>
      </w:pPr>
      <w:r>
        <w:rPr>
          <w:rFonts w:hint="eastAsia" w:ascii="宋体" w:hAnsi="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360" w:lineRule="auto"/>
        <w:ind w:firstLine="480" w:firstLineChars="200"/>
        <w:rPr>
          <w:rFonts w:ascii="宋体" w:hAnsi="宋体"/>
          <w:sz w:val="24"/>
          <w:szCs w:val="24"/>
        </w:rPr>
      </w:pPr>
      <w:r>
        <w:rPr>
          <w:rFonts w:hint="eastAsia" w:ascii="宋体" w:hAnsi="宋体"/>
          <w:sz w:val="24"/>
          <w:szCs w:val="24"/>
        </w:rPr>
        <w:t>2.成交供应商无充分理由放弃成交的，采购人将会同采购代理机构把相关情况报主管部门，主管部门将根据相关法律法规的规定对违规供应商进行处罚。</w:t>
      </w:r>
    </w:p>
    <w:p>
      <w:pPr>
        <w:pStyle w:val="6"/>
        <w:spacing w:before="0" w:after="0" w:line="360" w:lineRule="auto"/>
        <w:ind w:firstLine="482" w:firstLineChars="200"/>
        <w:rPr>
          <w:rFonts w:ascii="宋体" w:hAnsi="宋体"/>
          <w:sz w:val="24"/>
          <w:szCs w:val="24"/>
        </w:rPr>
      </w:pPr>
      <w:bookmarkStart w:id="109" w:name="_Toc102227321"/>
      <w:bookmarkStart w:id="110" w:name="_Toc342913395"/>
      <w:bookmarkStart w:id="111" w:name="_Toc115344408"/>
      <w:r>
        <w:rPr>
          <w:rFonts w:hint="eastAsia" w:ascii="宋体" w:hAnsi="宋体"/>
          <w:sz w:val="24"/>
          <w:szCs w:val="24"/>
        </w:rPr>
        <w:t>五、成交通知</w:t>
      </w:r>
      <w:bookmarkEnd w:id="109"/>
      <w:bookmarkEnd w:id="110"/>
      <w:bookmarkEnd w:id="111"/>
    </w:p>
    <w:p>
      <w:pPr>
        <w:spacing w:line="360" w:lineRule="auto"/>
        <w:ind w:firstLine="480" w:firstLineChars="200"/>
        <w:rPr>
          <w:rFonts w:ascii="宋体" w:hAnsi="宋体"/>
          <w:sz w:val="24"/>
          <w:szCs w:val="24"/>
        </w:rPr>
      </w:pPr>
      <w:r>
        <w:rPr>
          <w:rFonts w:hint="eastAsia" w:ascii="宋体" w:hAnsi="宋体"/>
          <w:sz w:val="24"/>
          <w:szCs w:val="24"/>
        </w:rPr>
        <w:t>（一）成交供应商确定后，采购代理机构将在重庆市无线电监测站网上发布成交结果公告。</w:t>
      </w:r>
    </w:p>
    <w:p>
      <w:pPr>
        <w:spacing w:line="360" w:lineRule="auto"/>
        <w:ind w:firstLine="480" w:firstLineChars="200"/>
        <w:rPr>
          <w:rFonts w:ascii="宋体" w:hAnsi="宋体"/>
          <w:sz w:val="24"/>
          <w:szCs w:val="24"/>
        </w:rPr>
      </w:pPr>
      <w:r>
        <w:rPr>
          <w:rFonts w:hint="eastAsia" w:ascii="宋体" w:hAnsi="宋体"/>
          <w:sz w:val="24"/>
          <w:szCs w:val="24"/>
        </w:rPr>
        <w:t>（二）结果公告期结束后，采购代理机构将以书面形式发出《成交通知书》。《成交通知书》一经发出即发生法律效力。</w:t>
      </w:r>
    </w:p>
    <w:p>
      <w:pPr>
        <w:spacing w:line="360" w:lineRule="auto"/>
        <w:ind w:firstLine="480" w:firstLineChars="200"/>
        <w:rPr>
          <w:rFonts w:ascii="宋体" w:hAnsi="宋体"/>
          <w:sz w:val="24"/>
          <w:szCs w:val="24"/>
        </w:rPr>
      </w:pPr>
      <w:r>
        <w:rPr>
          <w:rFonts w:hint="eastAsia" w:ascii="宋体" w:hAnsi="宋体"/>
          <w:sz w:val="24"/>
          <w:szCs w:val="24"/>
        </w:rPr>
        <w:t>（三）《成交通知书》将作为签订合同的依据。</w:t>
      </w:r>
    </w:p>
    <w:p>
      <w:pPr>
        <w:spacing w:line="360" w:lineRule="auto"/>
        <w:ind w:firstLine="480" w:firstLineChars="200"/>
        <w:rPr>
          <w:rFonts w:ascii="宋体" w:hAnsi="宋体"/>
        </w:rPr>
      </w:pPr>
      <w:r>
        <w:rPr>
          <w:rFonts w:hint="eastAsia" w:ascii="宋体" w:hAnsi="宋体"/>
          <w:sz w:val="24"/>
          <w:szCs w:val="24"/>
        </w:rPr>
        <w:t>（四）如有供应商对成交结果提出质疑的，在质疑处理完毕后发出成交通知书。</w:t>
      </w:r>
    </w:p>
    <w:p>
      <w:pPr>
        <w:pStyle w:val="6"/>
        <w:spacing w:before="0" w:after="0" w:line="360" w:lineRule="auto"/>
        <w:ind w:firstLine="482" w:firstLineChars="200"/>
        <w:rPr>
          <w:rFonts w:ascii="宋体" w:hAnsi="宋体"/>
          <w:sz w:val="24"/>
          <w:szCs w:val="24"/>
        </w:rPr>
      </w:pPr>
      <w:bookmarkStart w:id="112" w:name="_Toc115344409"/>
      <w:r>
        <w:rPr>
          <w:rFonts w:hint="eastAsia" w:ascii="宋体" w:hAnsi="宋体"/>
          <w:sz w:val="24"/>
          <w:szCs w:val="24"/>
        </w:rPr>
        <w:t>六、关于质疑和投诉</w:t>
      </w:r>
      <w:bookmarkEnd w:id="112"/>
    </w:p>
    <w:p>
      <w:pPr>
        <w:spacing w:line="360" w:lineRule="auto"/>
        <w:ind w:firstLine="480" w:firstLineChars="200"/>
        <w:rPr>
          <w:rFonts w:ascii="宋体" w:hAnsi="宋体"/>
          <w:sz w:val="24"/>
          <w:szCs w:val="24"/>
        </w:rPr>
      </w:pPr>
      <w:r>
        <w:rPr>
          <w:rFonts w:hint="eastAsia" w:ascii="宋体" w:hAnsi="宋体"/>
          <w:sz w:val="24"/>
          <w:szCs w:val="24"/>
        </w:rPr>
        <w:t>（一）质疑</w:t>
      </w:r>
    </w:p>
    <w:p>
      <w:pPr>
        <w:spacing w:line="360" w:lineRule="auto"/>
        <w:ind w:firstLine="570"/>
        <w:rPr>
          <w:rFonts w:ascii="宋体" w:hAnsi="宋体"/>
          <w:sz w:val="24"/>
          <w:szCs w:val="24"/>
        </w:rPr>
      </w:pPr>
      <w:r>
        <w:rPr>
          <w:rFonts w:hint="eastAsia" w:ascii="宋体" w:hAnsi="宋体"/>
          <w:sz w:val="24"/>
          <w:szCs w:val="24"/>
        </w:rPr>
        <w:t>供应商认为磋商文件、采购过程和成交结果使自己的权益</w:t>
      </w:r>
      <w:r>
        <w:rPr>
          <w:rFonts w:hint="eastAsia" w:ascii="宋体" w:hAnsi="宋体"/>
          <w:sz w:val="24"/>
          <w:szCs w:val="24"/>
          <w:lang w:val="en-US" w:eastAsia="zh-CN"/>
        </w:rPr>
        <w:t>受</w:t>
      </w:r>
      <w:bookmarkStart w:id="173" w:name="_GoBack"/>
      <w:bookmarkEnd w:id="173"/>
      <w:r>
        <w:rPr>
          <w:rFonts w:hint="eastAsia" w:ascii="宋体" w:hAnsi="宋体"/>
          <w:sz w:val="24"/>
          <w:szCs w:val="24"/>
        </w:rPr>
        <w:t>到伤害的，可向采购人或采购代理机构以书面形式提出质疑。</w:t>
      </w:r>
    </w:p>
    <w:p>
      <w:pPr>
        <w:spacing w:line="360" w:lineRule="auto"/>
        <w:ind w:firstLine="570"/>
        <w:rPr>
          <w:rFonts w:ascii="宋体" w:hAnsi="宋体"/>
          <w:sz w:val="24"/>
          <w:szCs w:val="24"/>
        </w:rPr>
      </w:pPr>
      <w:r>
        <w:rPr>
          <w:rFonts w:hint="eastAsia" w:ascii="宋体" w:hAnsi="宋体"/>
          <w:sz w:val="24"/>
          <w:szCs w:val="24"/>
        </w:rPr>
        <w:t>提出质疑的应当是参与所质疑项目采购活动的供应商。</w:t>
      </w:r>
    </w:p>
    <w:p>
      <w:pPr>
        <w:spacing w:line="360" w:lineRule="auto"/>
        <w:ind w:firstLine="570"/>
        <w:rPr>
          <w:rFonts w:ascii="宋体" w:hAnsi="宋体"/>
          <w:sz w:val="24"/>
          <w:szCs w:val="24"/>
        </w:rPr>
      </w:pPr>
      <w:r>
        <w:rPr>
          <w:rFonts w:hint="eastAsia" w:ascii="宋体" w:hAnsi="宋体"/>
          <w:sz w:val="24"/>
          <w:szCs w:val="24"/>
        </w:rPr>
        <w:t>1.质疑内容、时限</w:t>
      </w:r>
    </w:p>
    <w:p>
      <w:pPr>
        <w:spacing w:line="360" w:lineRule="auto"/>
        <w:ind w:firstLine="570"/>
        <w:rPr>
          <w:rFonts w:ascii="宋体" w:hAnsi="宋体"/>
          <w:sz w:val="24"/>
          <w:szCs w:val="24"/>
        </w:rPr>
      </w:pPr>
      <w:r>
        <w:rPr>
          <w:rFonts w:hint="eastAsia" w:ascii="宋体" w:hAnsi="宋体"/>
          <w:sz w:val="24"/>
          <w:szCs w:val="24"/>
        </w:rPr>
        <w:t>1.1供应商认为磋商文件、采购过程、成交结果使自己的权益受到损害的，可以在知道或者应知其权益受到损害之日起7个工作日内，以书面形式向采购人、采购代理机构提出质疑。</w:t>
      </w:r>
    </w:p>
    <w:p>
      <w:pPr>
        <w:spacing w:line="360" w:lineRule="auto"/>
        <w:ind w:firstLine="570"/>
        <w:rPr>
          <w:rFonts w:ascii="宋体" w:hAnsi="宋体"/>
          <w:sz w:val="24"/>
          <w:szCs w:val="24"/>
        </w:rPr>
      </w:pPr>
      <w:r>
        <w:rPr>
          <w:rFonts w:hint="eastAsia" w:ascii="宋体" w:hAnsi="宋体"/>
          <w:sz w:val="24"/>
          <w:szCs w:val="24"/>
        </w:rPr>
        <w:t>1.2 供应商提出质疑应当提交质疑函和必要的证明材料，质疑函应当包括下列内容：</w:t>
      </w:r>
    </w:p>
    <w:p>
      <w:pPr>
        <w:spacing w:line="360" w:lineRule="auto"/>
        <w:ind w:firstLine="570"/>
        <w:rPr>
          <w:rFonts w:ascii="宋体" w:hAnsi="宋体"/>
          <w:sz w:val="24"/>
          <w:szCs w:val="24"/>
        </w:rPr>
      </w:pPr>
      <w:r>
        <w:rPr>
          <w:rFonts w:hint="eastAsia" w:ascii="宋体" w:hAnsi="宋体"/>
          <w:sz w:val="24"/>
          <w:szCs w:val="24"/>
        </w:rPr>
        <w:t>（1）供应商的姓名或者名称、地址、邮编、联系人及联系电话；</w:t>
      </w:r>
    </w:p>
    <w:p>
      <w:pPr>
        <w:spacing w:line="360" w:lineRule="auto"/>
        <w:ind w:firstLine="570"/>
        <w:rPr>
          <w:rFonts w:ascii="宋体" w:hAnsi="宋体"/>
          <w:sz w:val="24"/>
          <w:szCs w:val="24"/>
        </w:rPr>
      </w:pPr>
      <w:r>
        <w:rPr>
          <w:rFonts w:hint="eastAsia" w:ascii="宋体" w:hAnsi="宋体"/>
          <w:sz w:val="24"/>
          <w:szCs w:val="24"/>
        </w:rPr>
        <w:t>（2）质疑项目的名称、项目号以及招标项目编号；</w:t>
      </w:r>
    </w:p>
    <w:p>
      <w:pPr>
        <w:spacing w:line="360" w:lineRule="auto"/>
        <w:ind w:firstLine="570"/>
        <w:rPr>
          <w:rFonts w:ascii="宋体" w:hAnsi="宋体"/>
          <w:sz w:val="24"/>
          <w:szCs w:val="24"/>
        </w:rPr>
      </w:pPr>
      <w:r>
        <w:rPr>
          <w:rFonts w:hint="eastAsia" w:ascii="宋体" w:hAnsi="宋体"/>
          <w:sz w:val="24"/>
          <w:szCs w:val="24"/>
        </w:rPr>
        <w:t>（3）具体、明确的质疑事项和与质疑事项相关的请求；</w:t>
      </w:r>
    </w:p>
    <w:p>
      <w:pPr>
        <w:spacing w:line="360" w:lineRule="auto"/>
        <w:ind w:firstLine="570"/>
        <w:rPr>
          <w:rFonts w:ascii="宋体" w:hAnsi="宋体"/>
          <w:sz w:val="24"/>
          <w:szCs w:val="24"/>
        </w:rPr>
      </w:pPr>
      <w:r>
        <w:rPr>
          <w:rFonts w:hint="eastAsia" w:ascii="宋体" w:hAnsi="宋体"/>
          <w:sz w:val="24"/>
          <w:szCs w:val="24"/>
        </w:rPr>
        <w:t>（4）事实依据；</w:t>
      </w:r>
    </w:p>
    <w:p>
      <w:pPr>
        <w:spacing w:line="360" w:lineRule="auto"/>
        <w:ind w:firstLine="570"/>
        <w:rPr>
          <w:rFonts w:ascii="宋体" w:hAnsi="宋体"/>
          <w:sz w:val="24"/>
          <w:szCs w:val="24"/>
        </w:rPr>
      </w:pPr>
      <w:r>
        <w:rPr>
          <w:rFonts w:hint="eastAsia" w:ascii="宋体" w:hAnsi="宋体"/>
          <w:sz w:val="24"/>
          <w:szCs w:val="24"/>
        </w:rPr>
        <w:t>（5）必要的法律依据；</w:t>
      </w:r>
    </w:p>
    <w:p>
      <w:pPr>
        <w:spacing w:line="360" w:lineRule="auto"/>
        <w:ind w:firstLine="570"/>
        <w:rPr>
          <w:rFonts w:ascii="宋体" w:hAnsi="宋体"/>
          <w:sz w:val="24"/>
          <w:szCs w:val="24"/>
        </w:rPr>
      </w:pPr>
      <w:r>
        <w:rPr>
          <w:rFonts w:hint="eastAsia" w:ascii="宋体" w:hAnsi="宋体"/>
          <w:sz w:val="24"/>
          <w:szCs w:val="24"/>
        </w:rPr>
        <w:t>（6）提出质疑的日期；</w:t>
      </w:r>
    </w:p>
    <w:p>
      <w:pPr>
        <w:spacing w:line="360" w:lineRule="auto"/>
        <w:ind w:firstLine="570"/>
        <w:rPr>
          <w:rFonts w:ascii="宋体" w:hAnsi="宋体"/>
          <w:sz w:val="24"/>
          <w:szCs w:val="24"/>
        </w:rPr>
      </w:pPr>
      <w:r>
        <w:rPr>
          <w:rFonts w:hint="eastAsia" w:ascii="宋体" w:hAnsi="宋体"/>
          <w:sz w:val="24"/>
          <w:szCs w:val="24"/>
        </w:rPr>
        <w:t>（7）营业执照（或事业单位法人证书，或个体工商户营业执照或有效的自然人身份证明）复印件；</w:t>
      </w:r>
    </w:p>
    <w:p>
      <w:pPr>
        <w:spacing w:line="360" w:lineRule="auto"/>
        <w:ind w:firstLine="570"/>
        <w:rPr>
          <w:rFonts w:ascii="宋体" w:hAnsi="宋体"/>
          <w:sz w:val="24"/>
          <w:szCs w:val="24"/>
        </w:rPr>
      </w:pPr>
      <w:r>
        <w:rPr>
          <w:rFonts w:hint="eastAsia" w:ascii="宋体" w:hAnsi="宋体"/>
          <w:sz w:val="24"/>
          <w:szCs w:val="24"/>
        </w:rPr>
        <w:t>（8）法定代表人授权委托书原件、法定代表人身份证复印件和其授权代表的身份证复印件（供应商为自然人的提供自然人身份证复印件）；</w:t>
      </w:r>
    </w:p>
    <w:p>
      <w:pPr>
        <w:spacing w:line="360" w:lineRule="auto"/>
        <w:ind w:firstLine="570"/>
        <w:rPr>
          <w:rFonts w:ascii="宋体" w:hAnsi="宋体"/>
          <w:sz w:val="24"/>
          <w:szCs w:val="24"/>
        </w:rPr>
      </w:pPr>
      <w:r>
        <w:rPr>
          <w:rFonts w:hint="eastAsia" w:ascii="宋体" w:hAnsi="宋体"/>
          <w:sz w:val="24"/>
          <w:szCs w:val="24"/>
        </w:rPr>
        <w:t>1.3 供应商为自然人的，质疑函应当由本人签字；供应商为法人或者其他组织的，质疑函应当由法定代表人、主要负责人，或者其授权代表签字或者盖章，并加盖公章。</w:t>
      </w:r>
    </w:p>
    <w:p>
      <w:pPr>
        <w:spacing w:line="360" w:lineRule="auto"/>
        <w:ind w:firstLine="570"/>
        <w:rPr>
          <w:rFonts w:ascii="宋体" w:hAnsi="宋体"/>
          <w:sz w:val="24"/>
          <w:szCs w:val="24"/>
        </w:rPr>
      </w:pPr>
      <w:r>
        <w:rPr>
          <w:rFonts w:hint="eastAsia" w:ascii="宋体" w:hAnsi="宋体"/>
          <w:sz w:val="24"/>
          <w:szCs w:val="24"/>
        </w:rPr>
        <w:t>2.质疑答复</w:t>
      </w:r>
    </w:p>
    <w:p>
      <w:pPr>
        <w:spacing w:line="360" w:lineRule="auto"/>
        <w:ind w:firstLine="570"/>
        <w:rPr>
          <w:rFonts w:ascii="宋体" w:hAnsi="宋体"/>
          <w:sz w:val="24"/>
          <w:szCs w:val="24"/>
        </w:rPr>
      </w:pPr>
      <w:r>
        <w:rPr>
          <w:rFonts w:hint="eastAsia" w:ascii="宋体" w:hAnsi="宋体"/>
          <w:sz w:val="24"/>
          <w:szCs w:val="24"/>
        </w:rPr>
        <w:t>采购人、采购代理机构应当在收到供应商的书面质疑后七个工作日内作出答复，并以书面形式通知质疑供应商和其他有关供应商。</w:t>
      </w:r>
    </w:p>
    <w:p>
      <w:pPr>
        <w:spacing w:line="360" w:lineRule="auto"/>
        <w:ind w:firstLine="570"/>
        <w:rPr>
          <w:rFonts w:ascii="宋体" w:hAnsi="宋体"/>
          <w:sz w:val="24"/>
          <w:szCs w:val="24"/>
        </w:rPr>
      </w:pPr>
      <w:r>
        <w:rPr>
          <w:rFonts w:hint="eastAsia" w:ascii="宋体" w:hAnsi="宋体"/>
          <w:sz w:val="24"/>
          <w:szCs w:val="24"/>
        </w:rPr>
        <w:t>3.其他</w:t>
      </w:r>
    </w:p>
    <w:p>
      <w:pPr>
        <w:spacing w:line="360" w:lineRule="auto"/>
        <w:ind w:firstLine="570"/>
        <w:rPr>
          <w:rFonts w:ascii="宋体" w:hAnsi="宋体"/>
          <w:sz w:val="24"/>
          <w:szCs w:val="24"/>
        </w:rPr>
      </w:pPr>
      <w:r>
        <w:rPr>
          <w:rFonts w:hint="eastAsia" w:ascii="宋体" w:hAnsi="宋体"/>
          <w:sz w:val="24"/>
          <w:szCs w:val="24"/>
        </w:rPr>
        <w:t>3.1 供应商应按照《政府采购质疑和投诉办法》（财政部令第94号）及相关法律法规要求，在法定质疑期内一次性提出针对同一采购程序环节的质疑。</w:t>
      </w:r>
    </w:p>
    <w:p>
      <w:pPr>
        <w:spacing w:line="360" w:lineRule="auto"/>
        <w:ind w:firstLine="570"/>
        <w:rPr>
          <w:rFonts w:ascii="宋体" w:hAnsi="宋体"/>
          <w:sz w:val="24"/>
          <w:szCs w:val="24"/>
        </w:rPr>
      </w:pPr>
      <w:r>
        <w:rPr>
          <w:rFonts w:hint="eastAsia" w:ascii="宋体" w:hAnsi="宋体"/>
          <w:sz w:val="24"/>
          <w:szCs w:val="24"/>
        </w:rPr>
        <w:t>3.2 质疑函范本可在财政部门户网站和中国政府采购网下载。</w:t>
      </w:r>
    </w:p>
    <w:p>
      <w:pPr>
        <w:spacing w:line="360" w:lineRule="auto"/>
        <w:ind w:firstLine="570"/>
        <w:rPr>
          <w:rFonts w:ascii="宋体" w:hAnsi="宋体"/>
          <w:sz w:val="24"/>
          <w:szCs w:val="24"/>
        </w:rPr>
      </w:pPr>
      <w:r>
        <w:rPr>
          <w:rFonts w:hint="eastAsia" w:ascii="宋体" w:hAnsi="宋体"/>
          <w:sz w:val="24"/>
          <w:szCs w:val="24"/>
        </w:rPr>
        <w:t>（二）投诉</w:t>
      </w:r>
    </w:p>
    <w:p>
      <w:pPr>
        <w:spacing w:line="360" w:lineRule="auto"/>
        <w:ind w:firstLine="570"/>
        <w:rPr>
          <w:rFonts w:ascii="宋体" w:hAnsi="宋体"/>
          <w:sz w:val="24"/>
          <w:szCs w:val="24"/>
        </w:rPr>
      </w:pPr>
      <w:r>
        <w:rPr>
          <w:rFonts w:ascii="宋体" w:hAnsi="宋体"/>
          <w:sz w:val="24"/>
          <w:szCs w:val="24"/>
        </w:rPr>
        <w:t>1.</w:t>
      </w:r>
      <w:r>
        <w:rPr>
          <w:rFonts w:hint="eastAsia" w:ascii="宋体" w:hAnsi="宋体"/>
          <w:sz w:val="24"/>
          <w:szCs w:val="24"/>
        </w:rPr>
        <w:t>供应商对采购人、采购代理机构的答复不满意，或者采购人、采购代理机构未在规定时间内作出答复的，可以在答复期满后</w:t>
      </w:r>
      <w:r>
        <w:rPr>
          <w:rFonts w:ascii="宋体" w:hAnsi="宋体"/>
          <w:sz w:val="24"/>
          <w:szCs w:val="24"/>
        </w:rPr>
        <w:t>15</w:t>
      </w:r>
      <w:r>
        <w:rPr>
          <w:rFonts w:hint="eastAsia" w:ascii="宋体" w:hAnsi="宋体"/>
          <w:sz w:val="24"/>
          <w:szCs w:val="24"/>
        </w:rPr>
        <w:t>个工作日内按照相关法律法规向主管部门提起投诉。</w:t>
      </w:r>
    </w:p>
    <w:p>
      <w:pPr>
        <w:spacing w:line="360" w:lineRule="auto"/>
        <w:ind w:firstLine="570"/>
        <w:rPr>
          <w:rFonts w:ascii="宋体" w:hAnsi="宋体"/>
          <w:sz w:val="24"/>
          <w:szCs w:val="24"/>
        </w:rPr>
      </w:pPr>
      <w:r>
        <w:rPr>
          <w:rFonts w:ascii="宋体" w:hAnsi="宋体"/>
          <w:sz w:val="24"/>
          <w:szCs w:val="24"/>
        </w:rPr>
        <w:t>2.</w:t>
      </w:r>
      <w:r>
        <w:rPr>
          <w:rFonts w:hint="eastAsia" w:ascii="宋体" w:hAnsi="宋体"/>
          <w:sz w:val="24"/>
          <w:szCs w:val="24"/>
        </w:rPr>
        <w:t>供应商应按照《政府采购质疑和投诉办法》（财政部令第</w:t>
      </w:r>
      <w:r>
        <w:rPr>
          <w:rFonts w:ascii="宋体" w:hAnsi="宋体"/>
          <w:sz w:val="24"/>
          <w:szCs w:val="24"/>
        </w:rPr>
        <w:t>94</w:t>
      </w:r>
      <w:r>
        <w:rPr>
          <w:rFonts w:hint="eastAsia" w:ascii="宋体" w:hAnsi="宋体"/>
          <w:sz w:val="24"/>
          <w:szCs w:val="24"/>
        </w:rPr>
        <w:t>号）及相关法律法规要求递交投诉书和必要的证明材料。投诉书范本可在财政部门户网站和中国政府采购网下载。</w:t>
      </w:r>
    </w:p>
    <w:p>
      <w:pPr>
        <w:spacing w:line="360" w:lineRule="auto"/>
        <w:ind w:firstLine="570"/>
        <w:rPr>
          <w:rFonts w:ascii="宋体" w:hAnsi="宋体"/>
          <w:sz w:val="24"/>
          <w:szCs w:val="24"/>
        </w:rPr>
      </w:pPr>
      <w:r>
        <w:rPr>
          <w:rFonts w:ascii="宋体" w:hAnsi="宋体"/>
          <w:sz w:val="24"/>
          <w:szCs w:val="24"/>
        </w:rPr>
        <w:t>3.</w:t>
      </w:r>
      <w:r>
        <w:rPr>
          <w:rFonts w:hint="eastAsia" w:ascii="宋体" w:hAnsi="宋体"/>
          <w:sz w:val="24"/>
          <w:szCs w:val="24"/>
        </w:rPr>
        <w:t>投诉书应当使用中文，相关当事人提供外文书证或者外国语视听资料的，应当附有中文译本，由翻译机构盖章或者翻译人员签名；相关当事人向主管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pStyle w:val="6"/>
        <w:spacing w:before="0" w:after="0" w:line="360" w:lineRule="auto"/>
        <w:ind w:firstLine="482" w:firstLineChars="200"/>
        <w:rPr>
          <w:rFonts w:ascii="宋体" w:hAnsi="宋体"/>
          <w:sz w:val="24"/>
          <w:szCs w:val="24"/>
        </w:rPr>
      </w:pPr>
      <w:bookmarkStart w:id="113" w:name="_Toc115344410"/>
      <w:r>
        <w:rPr>
          <w:rFonts w:hint="eastAsia" w:ascii="宋体" w:hAnsi="宋体"/>
          <w:sz w:val="24"/>
          <w:szCs w:val="24"/>
        </w:rPr>
        <w:t>七、采购代理服务费</w:t>
      </w:r>
      <w:bookmarkEnd w:id="113"/>
    </w:p>
    <w:p>
      <w:pPr>
        <w:spacing w:line="360" w:lineRule="auto"/>
        <w:ind w:firstLine="480" w:firstLineChars="200"/>
        <w:rPr>
          <w:rFonts w:ascii="宋体" w:hAnsi="宋体"/>
          <w:sz w:val="24"/>
        </w:rPr>
      </w:pPr>
      <w:r>
        <w:rPr>
          <w:rFonts w:hint="eastAsia" w:ascii="宋体" w:hAnsi="宋体"/>
          <w:sz w:val="24"/>
        </w:rPr>
        <w:t>（一）招标代理服务费标准</w:t>
      </w:r>
    </w:p>
    <w:p>
      <w:pPr>
        <w:spacing w:line="360" w:lineRule="auto"/>
        <w:ind w:firstLine="480" w:firstLineChars="200"/>
        <w:rPr>
          <w:rFonts w:ascii="宋体" w:hAnsi="宋体"/>
          <w:sz w:val="24"/>
        </w:rPr>
      </w:pPr>
      <w:r>
        <w:rPr>
          <w:rFonts w:hint="eastAsia" w:ascii="宋体" w:hAnsi="宋体"/>
          <w:sz w:val="24"/>
        </w:rPr>
        <w:t>供应商中标后向采购代理机构缴纳招标代理服务费，招标代理服务费的收取标准按照以下标准执行:</w:t>
      </w:r>
    </w:p>
    <w:tbl>
      <w:tblPr>
        <w:tblStyle w:val="6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2810" w:type="dxa"/>
            <w:tcBorders>
              <w:tl2br w:val="single" w:color="auto" w:sz="4" w:space="0"/>
            </w:tcBorders>
          </w:tcPr>
          <w:p>
            <w:pPr>
              <w:spacing w:line="240" w:lineRule="atLeast"/>
              <w:jc w:val="right"/>
              <w:rPr>
                <w:rFonts w:ascii="宋体" w:hAnsi="宋体"/>
                <w:sz w:val="21"/>
                <w:szCs w:val="21"/>
              </w:rPr>
            </w:pPr>
            <w:r>
              <w:rPr>
                <w:rFonts w:ascii="宋体" w:hAnsi="宋体"/>
                <w:sz w:val="21"/>
                <w:szCs w:val="21"/>
              </w:rPr>
              <w:pict>
                <v:line id="_x0000_s2050" o:spid="_x0000_s2050" o:spt="20" style="position:absolute;left:0pt;margin-left:-9pt;margin-top:-0.5pt;height:0.05pt;width:0.05pt;z-index:251659264;mso-width-relative:page;mso-height-relative:page;"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fPvmD1gAAAAgBAAAPAAAAAAAAAAEAIAAA&#10;ACIAAABkcnMvZG93bnJldi54bWxQSwECFAAUAAAACACHTuJA4dXFdw4CAAAbBAAADgAAAAAAAAAB&#10;ACAAAAAlAQAAZHJzL2Uyb0RvYy54bWxQSwUGAAAAAAYABgBZAQAApQUAAAAA&#10;">
                  <v:path arrowok="t"/>
                  <v:fill focussize="0,0"/>
                  <v:stroke/>
                  <v:imagedata o:title=""/>
                  <o:lock v:ext="edit"/>
                </v:line>
              </w:pict>
            </w:r>
            <w:r>
              <w:rPr>
                <w:rFonts w:hint="eastAsia" w:ascii="宋体" w:hAnsi="宋体"/>
                <w:sz w:val="21"/>
                <w:szCs w:val="21"/>
              </w:rPr>
              <w:t>招标类型</w:t>
            </w:r>
          </w:p>
          <w:p>
            <w:pPr>
              <w:spacing w:line="240" w:lineRule="atLeast"/>
              <w:rPr>
                <w:rFonts w:ascii="宋体" w:hAnsi="宋体"/>
                <w:sz w:val="21"/>
                <w:szCs w:val="21"/>
              </w:rPr>
            </w:pPr>
            <w:r>
              <w:rPr>
                <w:rFonts w:hint="eastAsia" w:ascii="宋体" w:hAnsi="宋体"/>
                <w:sz w:val="21"/>
                <w:szCs w:val="21"/>
              </w:rPr>
              <w:t>中标金额（万元）</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货物招标</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服务招标</w:t>
            </w:r>
          </w:p>
        </w:tc>
        <w:tc>
          <w:tcPr>
            <w:tcW w:w="2272" w:type="dxa"/>
            <w:vAlign w:val="center"/>
          </w:tcPr>
          <w:p>
            <w:pPr>
              <w:pStyle w:val="194"/>
              <w:widowControl w:val="0"/>
              <w:pBdr>
                <w:left w:val="none" w:color="auto" w:sz="0" w:space="0"/>
                <w:right w:val="none" w:color="auto" w:sz="0" w:space="0"/>
              </w:pBdr>
              <w:spacing w:before="0" w:beforeAutospacing="0" w:after="0" w:afterAutospacing="0" w:line="240" w:lineRule="atLeast"/>
              <w:rPr>
                <w:rFonts w:hAnsi="宋体"/>
                <w:kern w:val="2"/>
                <w:sz w:val="21"/>
                <w:szCs w:val="21"/>
              </w:rPr>
            </w:pPr>
            <w:r>
              <w:rPr>
                <w:rFonts w:hint="eastAsia" w:hAnsi="宋体"/>
                <w:kern w:val="2"/>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sz w:val="21"/>
                <w:szCs w:val="21"/>
              </w:rPr>
            </w:pPr>
            <w:r>
              <w:rPr>
                <w:rFonts w:hint="eastAsia" w:ascii="宋体" w:hAnsi="宋体"/>
                <w:sz w:val="21"/>
                <w:szCs w:val="21"/>
              </w:rPr>
              <w:t>100（含）以下</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1.5%</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1.5%</w:t>
            </w:r>
          </w:p>
        </w:tc>
        <w:tc>
          <w:tcPr>
            <w:tcW w:w="2272" w:type="dxa"/>
            <w:vAlign w:val="center"/>
          </w:tcPr>
          <w:p>
            <w:pPr>
              <w:spacing w:line="240" w:lineRule="atLeast"/>
              <w:jc w:val="center"/>
              <w:rPr>
                <w:rFonts w:ascii="宋体" w:hAnsi="宋体"/>
                <w:sz w:val="21"/>
                <w:szCs w:val="21"/>
              </w:rPr>
            </w:pPr>
            <w:r>
              <w:rPr>
                <w:rFonts w:hint="eastAsia" w:ascii="宋体" w:hAnsi="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sz w:val="21"/>
                <w:szCs w:val="21"/>
              </w:rPr>
            </w:pPr>
            <w:r>
              <w:rPr>
                <w:rFonts w:hint="eastAsia" w:ascii="宋体" w:hAnsi="宋体"/>
                <w:sz w:val="21"/>
                <w:szCs w:val="21"/>
              </w:rPr>
              <w:t>100以上-500</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1.1%</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0.8%</w:t>
            </w:r>
          </w:p>
        </w:tc>
        <w:tc>
          <w:tcPr>
            <w:tcW w:w="2272" w:type="dxa"/>
            <w:vAlign w:val="center"/>
          </w:tcPr>
          <w:p>
            <w:pPr>
              <w:spacing w:line="240" w:lineRule="atLeast"/>
              <w:jc w:val="center"/>
              <w:rPr>
                <w:rFonts w:ascii="宋体" w:hAnsi="宋体"/>
                <w:sz w:val="21"/>
                <w:szCs w:val="21"/>
              </w:rPr>
            </w:pPr>
            <w:r>
              <w:rPr>
                <w:rFonts w:hint="eastAsia" w:ascii="宋体" w:hAnsi="宋体"/>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sz w:val="21"/>
                <w:szCs w:val="21"/>
              </w:rPr>
            </w:pPr>
            <w:r>
              <w:rPr>
                <w:rFonts w:hint="eastAsia" w:ascii="宋体" w:hAnsi="宋体"/>
                <w:sz w:val="21"/>
                <w:szCs w:val="21"/>
              </w:rPr>
              <w:t>500以上-1000</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0.8%</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0.45%</w:t>
            </w:r>
          </w:p>
        </w:tc>
        <w:tc>
          <w:tcPr>
            <w:tcW w:w="2272" w:type="dxa"/>
            <w:vAlign w:val="center"/>
          </w:tcPr>
          <w:p>
            <w:pPr>
              <w:spacing w:line="240" w:lineRule="atLeast"/>
              <w:jc w:val="center"/>
              <w:rPr>
                <w:rFonts w:ascii="宋体" w:hAnsi="宋体"/>
                <w:sz w:val="21"/>
                <w:szCs w:val="21"/>
              </w:rPr>
            </w:pPr>
            <w:r>
              <w:rPr>
                <w:rFonts w:hint="eastAsia" w:ascii="宋体" w:hAnsi="宋体"/>
                <w:sz w:val="21"/>
                <w:szCs w:val="21"/>
              </w:rPr>
              <w:t>0.55%</w:t>
            </w:r>
          </w:p>
        </w:tc>
      </w:tr>
    </w:tbl>
    <w:p>
      <w:pPr>
        <w:snapToGrid w:val="0"/>
        <w:spacing w:line="360" w:lineRule="auto"/>
        <w:ind w:firstLine="480" w:firstLineChars="200"/>
        <w:rPr>
          <w:rFonts w:ascii="宋体" w:hAnsi="宋体"/>
          <w:sz w:val="24"/>
        </w:rPr>
      </w:pPr>
      <w:r>
        <w:rPr>
          <w:rFonts w:hint="eastAsia" w:ascii="宋体" w:hAnsi="宋体"/>
          <w:sz w:val="24"/>
        </w:rPr>
        <w:t>注：采购代理服务收费按差额定率累进法计算。采购代理服务费按上表计算出不足3500元的，按3500元记取。</w:t>
      </w:r>
    </w:p>
    <w:p>
      <w:pPr>
        <w:snapToGrid w:val="0"/>
        <w:spacing w:line="360" w:lineRule="auto"/>
        <w:ind w:firstLine="480" w:firstLineChars="200"/>
        <w:rPr>
          <w:rFonts w:ascii="宋体" w:hAnsi="宋体"/>
          <w:sz w:val="24"/>
          <w:szCs w:val="24"/>
        </w:rPr>
      </w:pPr>
      <w:r>
        <w:rPr>
          <w:rFonts w:hint="eastAsia" w:ascii="宋体" w:hAnsi="宋体"/>
          <w:sz w:val="24"/>
          <w:szCs w:val="24"/>
        </w:rPr>
        <w:t>（二）采购代理服务费缴纳账户信息：</w:t>
      </w:r>
    </w:p>
    <w:p>
      <w:pPr>
        <w:snapToGrid w:val="0"/>
        <w:spacing w:line="360" w:lineRule="auto"/>
        <w:ind w:firstLine="482" w:firstLineChars="200"/>
        <w:rPr>
          <w:rFonts w:ascii="宋体" w:hAnsi="宋体"/>
          <w:b/>
          <w:sz w:val="24"/>
          <w:szCs w:val="24"/>
        </w:rPr>
      </w:pPr>
      <w:r>
        <w:rPr>
          <w:rFonts w:hint="eastAsia" w:ascii="宋体" w:hAnsi="宋体"/>
          <w:b/>
          <w:sz w:val="24"/>
          <w:szCs w:val="24"/>
        </w:rPr>
        <w:t>户  名：重庆市中基致信招标代理有限公司</w:t>
      </w:r>
    </w:p>
    <w:p>
      <w:pPr>
        <w:snapToGrid w:val="0"/>
        <w:spacing w:line="360" w:lineRule="auto"/>
        <w:ind w:firstLine="482" w:firstLineChars="200"/>
        <w:rPr>
          <w:rFonts w:ascii="宋体" w:hAnsi="宋体"/>
          <w:b/>
          <w:sz w:val="24"/>
          <w:szCs w:val="24"/>
        </w:rPr>
      </w:pPr>
      <w:r>
        <w:rPr>
          <w:rFonts w:hint="eastAsia" w:ascii="宋体" w:hAnsi="宋体"/>
          <w:b/>
          <w:sz w:val="24"/>
          <w:szCs w:val="24"/>
        </w:rPr>
        <w:t>开户行：中国银行重庆江北支行</w:t>
      </w:r>
    </w:p>
    <w:p>
      <w:pPr>
        <w:snapToGrid w:val="0"/>
        <w:spacing w:line="360" w:lineRule="auto"/>
        <w:ind w:firstLine="482" w:firstLineChars="200"/>
        <w:rPr>
          <w:rFonts w:ascii="宋体" w:hAnsi="宋体"/>
          <w:b/>
          <w:sz w:val="24"/>
          <w:szCs w:val="24"/>
        </w:rPr>
      </w:pPr>
      <w:r>
        <w:rPr>
          <w:rFonts w:hint="eastAsia" w:ascii="宋体" w:hAnsi="宋体"/>
          <w:b/>
          <w:sz w:val="24"/>
          <w:szCs w:val="24"/>
        </w:rPr>
        <w:t>账  号：1144 6718 4234</w:t>
      </w:r>
    </w:p>
    <w:p>
      <w:pPr>
        <w:pStyle w:val="6"/>
        <w:spacing w:before="0" w:after="0" w:line="360" w:lineRule="auto"/>
        <w:ind w:firstLine="482" w:firstLineChars="200"/>
        <w:rPr>
          <w:rFonts w:ascii="宋体" w:hAnsi="宋体"/>
          <w:sz w:val="24"/>
          <w:szCs w:val="24"/>
        </w:rPr>
      </w:pPr>
      <w:bookmarkStart w:id="114" w:name="_Toc102227322"/>
      <w:bookmarkStart w:id="115" w:name="_Toc342913396"/>
      <w:bookmarkStart w:id="116" w:name="_Toc115344411"/>
      <w:bookmarkStart w:id="117" w:name="_Toc11641055"/>
      <w:bookmarkStart w:id="118" w:name="_Toc12789059"/>
      <w:r>
        <w:rPr>
          <w:rFonts w:hint="eastAsia" w:ascii="宋体" w:hAnsi="宋体"/>
          <w:sz w:val="24"/>
          <w:szCs w:val="24"/>
        </w:rPr>
        <w:t>八、签订</w:t>
      </w:r>
      <w:bookmarkEnd w:id="114"/>
      <w:r>
        <w:rPr>
          <w:rFonts w:hint="eastAsia" w:ascii="宋体" w:hAnsi="宋体"/>
          <w:sz w:val="24"/>
          <w:szCs w:val="24"/>
        </w:rPr>
        <w:t>合同</w:t>
      </w:r>
      <w:bookmarkEnd w:id="115"/>
      <w:bookmarkEnd w:id="116"/>
    </w:p>
    <w:p>
      <w:pPr>
        <w:spacing w:line="360" w:lineRule="auto"/>
        <w:ind w:firstLine="480" w:firstLineChars="200"/>
        <w:rPr>
          <w:rFonts w:ascii="宋体" w:hAnsi="宋体"/>
          <w:sz w:val="24"/>
          <w:szCs w:val="24"/>
        </w:rPr>
      </w:pPr>
      <w:r>
        <w:rPr>
          <w:rFonts w:hint="eastAsia" w:ascii="宋体" w:hAnsi="宋体"/>
          <w:sz w:val="24"/>
          <w:szCs w:val="24"/>
        </w:rPr>
        <w:t>（一）采购人与成交供应商应当在成交通知书发出之日起20日内，按照磋商文件确定的合同文本以及技术和服务要求等事项签订政府采购合同。</w:t>
      </w:r>
    </w:p>
    <w:p>
      <w:pPr>
        <w:spacing w:line="360" w:lineRule="auto"/>
        <w:ind w:firstLine="480" w:firstLineChars="200"/>
        <w:rPr>
          <w:rFonts w:ascii="宋体" w:hAnsi="宋体"/>
          <w:sz w:val="24"/>
          <w:szCs w:val="24"/>
        </w:rPr>
      </w:pPr>
      <w:r>
        <w:rPr>
          <w:rFonts w:hint="eastAsia" w:ascii="宋体" w:hAnsi="宋体"/>
          <w:sz w:val="24"/>
          <w:szCs w:val="24"/>
        </w:rPr>
        <w:t>（二）竞争性磋商文件、成交供应商的响应文件及有效承诺文件等，均为签订合同的依据。</w:t>
      </w:r>
    </w:p>
    <w:p>
      <w:pPr>
        <w:spacing w:line="360" w:lineRule="auto"/>
        <w:ind w:firstLine="480" w:firstLineChars="200"/>
        <w:rPr>
          <w:rFonts w:ascii="宋体" w:hAnsi="宋体"/>
          <w:sz w:val="24"/>
          <w:szCs w:val="24"/>
        </w:rPr>
      </w:pPr>
      <w:r>
        <w:rPr>
          <w:rFonts w:hint="eastAsia" w:ascii="宋体" w:hAnsi="宋体"/>
          <w:sz w:val="24"/>
          <w:szCs w:val="24"/>
        </w:rPr>
        <w:t>（三）如成交供应商放弃成交项目或在签订合同时擅自改变成交状态的，采购人将按照相关法律法规处理。</w:t>
      </w:r>
    </w:p>
    <w:p>
      <w:pPr>
        <w:spacing w:line="360" w:lineRule="auto"/>
        <w:ind w:firstLine="480" w:firstLineChars="200"/>
        <w:rPr>
          <w:rFonts w:ascii="宋体" w:hAnsi="宋体"/>
          <w:sz w:val="24"/>
          <w:szCs w:val="24"/>
        </w:rPr>
      </w:pPr>
      <w:r>
        <w:rPr>
          <w:rFonts w:hint="eastAsia" w:ascii="宋体" w:hAnsi="宋体"/>
          <w:sz w:val="24"/>
          <w:szCs w:val="24"/>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pPr>
        <w:spacing w:line="360" w:lineRule="auto"/>
        <w:ind w:firstLine="480" w:firstLineChars="200"/>
        <w:rPr>
          <w:rFonts w:ascii="宋体" w:hAnsi="宋体"/>
          <w:sz w:val="24"/>
          <w:szCs w:val="24"/>
        </w:rPr>
      </w:pPr>
      <w:r>
        <w:rPr>
          <w:rFonts w:hint="eastAsia" w:ascii="宋体" w:hAnsi="宋体"/>
          <w:sz w:val="24"/>
          <w:szCs w:val="24"/>
        </w:rPr>
        <w:t>（五）除不可抗力等因素外，成交通知书发出后，采购人改变成交结果，或者成交供应商拒绝签订政府采购合同的，应当承担相应的法律责任。</w:t>
      </w:r>
    </w:p>
    <w:p>
      <w:pPr>
        <w:pStyle w:val="5"/>
        <w:pageBreakBefore/>
        <w:spacing w:line="360" w:lineRule="auto"/>
        <w:jc w:val="center"/>
        <w:rPr>
          <w:rFonts w:ascii="宋体" w:hAnsi="宋体" w:eastAsia="宋体"/>
          <w:sz w:val="36"/>
          <w:szCs w:val="30"/>
        </w:rPr>
      </w:pPr>
      <w:bookmarkStart w:id="119" w:name="_Toc115344412"/>
      <w:r>
        <w:rPr>
          <w:rFonts w:hint="eastAsia" w:ascii="宋体" w:hAnsi="宋体" w:eastAsia="宋体"/>
          <w:sz w:val="36"/>
          <w:szCs w:val="30"/>
        </w:rPr>
        <w:t xml:space="preserve">第六篇  </w:t>
      </w:r>
      <w:bookmarkEnd w:id="117"/>
      <w:bookmarkEnd w:id="118"/>
      <w:r>
        <w:rPr>
          <w:rFonts w:hint="eastAsia" w:ascii="宋体" w:hAnsi="宋体" w:eastAsia="宋体"/>
          <w:sz w:val="36"/>
          <w:szCs w:val="30"/>
        </w:rPr>
        <w:t>合同草案条款</w:t>
      </w:r>
      <w:bookmarkEnd w:id="119"/>
    </w:p>
    <w:p>
      <w:pPr>
        <w:pStyle w:val="6"/>
        <w:spacing w:before="0" w:after="0" w:line="360" w:lineRule="auto"/>
        <w:ind w:firstLine="482" w:firstLineChars="200"/>
        <w:rPr>
          <w:rFonts w:ascii="宋体" w:hAnsi="宋体"/>
          <w:sz w:val="24"/>
          <w:szCs w:val="24"/>
        </w:rPr>
      </w:pPr>
      <w:bookmarkStart w:id="120" w:name="_Hlt41879464"/>
      <w:bookmarkEnd w:id="120"/>
      <w:bookmarkStart w:id="121" w:name="_Toc115344413"/>
      <w:bookmarkStart w:id="122" w:name="_Toc285722712"/>
      <w:bookmarkStart w:id="123" w:name="_Toc277084870"/>
      <w:bookmarkStart w:id="124" w:name="_Toc508007737"/>
      <w:bookmarkStart w:id="125" w:name="_Toc78194465"/>
      <w:bookmarkStart w:id="126" w:name="_Toc12789072"/>
      <w:r>
        <w:rPr>
          <w:rFonts w:hint="eastAsia" w:ascii="宋体" w:hAnsi="宋体"/>
          <w:sz w:val="24"/>
          <w:szCs w:val="24"/>
        </w:rPr>
        <w:t>一、合同主要条款</w:t>
      </w:r>
      <w:bookmarkEnd w:id="121"/>
      <w:bookmarkEnd w:id="122"/>
      <w:bookmarkEnd w:id="123"/>
      <w:bookmarkEnd w:id="124"/>
      <w:bookmarkEnd w:id="125"/>
    </w:p>
    <w:p>
      <w:pPr>
        <w:snapToGrid w:val="0"/>
        <w:spacing w:line="360" w:lineRule="auto"/>
        <w:ind w:firstLine="480" w:firstLineChars="200"/>
        <w:outlineLvl w:val="0"/>
        <w:rPr>
          <w:rFonts w:ascii="宋体" w:hAnsi="宋体"/>
          <w:bCs/>
          <w:sz w:val="24"/>
        </w:rPr>
      </w:pPr>
      <w:r>
        <w:rPr>
          <w:rFonts w:hint="eastAsia" w:ascii="宋体" w:hAnsi="宋体"/>
          <w:bCs/>
          <w:sz w:val="24"/>
        </w:rPr>
        <w:t>（一）定义</w:t>
      </w:r>
    </w:p>
    <w:p>
      <w:pPr>
        <w:snapToGrid w:val="0"/>
        <w:spacing w:line="360" w:lineRule="auto"/>
        <w:ind w:firstLine="480" w:firstLineChars="200"/>
        <w:outlineLvl w:val="0"/>
        <w:rPr>
          <w:rFonts w:ascii="宋体" w:hAnsi="宋体"/>
          <w:bCs/>
          <w:sz w:val="24"/>
        </w:rPr>
      </w:pPr>
      <w:r>
        <w:rPr>
          <w:rFonts w:hint="eastAsia" w:ascii="宋体" w:hAnsi="宋体"/>
          <w:bCs/>
          <w:sz w:val="24"/>
        </w:rPr>
        <w:t>1.甲方（需方）即采购人，是指通过招标采购，接受服务的各级国家机关、事业单位和团体组织。</w:t>
      </w:r>
    </w:p>
    <w:p>
      <w:pPr>
        <w:snapToGrid w:val="0"/>
        <w:spacing w:line="360" w:lineRule="auto"/>
        <w:ind w:firstLine="480" w:firstLineChars="200"/>
        <w:outlineLvl w:val="0"/>
        <w:rPr>
          <w:rFonts w:ascii="宋体" w:hAnsi="宋体"/>
          <w:bCs/>
          <w:sz w:val="24"/>
        </w:rPr>
      </w:pPr>
      <w:r>
        <w:rPr>
          <w:rFonts w:hint="eastAsia" w:ascii="宋体" w:hAnsi="宋体"/>
          <w:bCs/>
          <w:sz w:val="24"/>
        </w:rPr>
        <w:t>2.乙方（供方）即成交供应商，是指中标后提供服务的自然人、法人及其他组织。</w:t>
      </w:r>
    </w:p>
    <w:p>
      <w:pPr>
        <w:snapToGrid w:val="0"/>
        <w:spacing w:line="360" w:lineRule="auto"/>
        <w:ind w:firstLine="480" w:firstLineChars="200"/>
        <w:outlineLvl w:val="0"/>
        <w:rPr>
          <w:rFonts w:ascii="宋体" w:hAnsi="宋体"/>
          <w:bCs/>
          <w:sz w:val="24"/>
        </w:rPr>
      </w:pPr>
      <w:r>
        <w:rPr>
          <w:rFonts w:hint="eastAsia" w:ascii="宋体" w:hAnsi="宋体"/>
          <w:bCs/>
          <w:sz w:val="24"/>
        </w:rPr>
        <w:t>3.合同是指由甲乙双方按照采购文件和响应文件的实质性内容，通过协商一致达成的书面协议。</w:t>
      </w:r>
    </w:p>
    <w:p>
      <w:pPr>
        <w:snapToGrid w:val="0"/>
        <w:spacing w:line="360" w:lineRule="auto"/>
        <w:ind w:firstLine="480" w:firstLineChars="200"/>
        <w:outlineLvl w:val="0"/>
        <w:rPr>
          <w:rFonts w:ascii="宋体" w:hAnsi="宋体"/>
          <w:bCs/>
          <w:sz w:val="24"/>
        </w:rPr>
      </w:pPr>
      <w:r>
        <w:rPr>
          <w:rFonts w:hint="eastAsia" w:ascii="宋体" w:hAnsi="宋体"/>
          <w:bCs/>
          <w:sz w:val="24"/>
        </w:rPr>
        <w:t>4.合同价格指以中标价格为依据，在供方全面履行合同义务后，需方应支付给供方的金额。</w:t>
      </w:r>
    </w:p>
    <w:p>
      <w:pPr>
        <w:snapToGrid w:val="0"/>
        <w:spacing w:line="360" w:lineRule="auto"/>
        <w:ind w:firstLine="480" w:firstLineChars="200"/>
        <w:outlineLvl w:val="0"/>
        <w:rPr>
          <w:rFonts w:ascii="宋体" w:hAnsi="宋体"/>
          <w:bCs/>
          <w:sz w:val="24"/>
        </w:rPr>
      </w:pPr>
      <w:r>
        <w:rPr>
          <w:rFonts w:hint="eastAsia" w:ascii="宋体" w:hAnsi="宋体"/>
          <w:bCs/>
          <w:sz w:val="24"/>
        </w:rPr>
        <w:t>（二）服务内容</w:t>
      </w:r>
    </w:p>
    <w:p>
      <w:pPr>
        <w:snapToGrid w:val="0"/>
        <w:spacing w:line="360" w:lineRule="auto"/>
        <w:ind w:firstLine="480" w:firstLineChars="200"/>
        <w:outlineLvl w:val="0"/>
        <w:rPr>
          <w:rFonts w:ascii="宋体" w:hAnsi="宋体"/>
          <w:bCs/>
          <w:sz w:val="24"/>
        </w:rPr>
      </w:pPr>
      <w:r>
        <w:rPr>
          <w:rFonts w:hint="eastAsia" w:ascii="宋体" w:hAnsi="宋体"/>
          <w:bCs/>
          <w:sz w:val="24"/>
        </w:rPr>
        <w:t xml:space="preserve">合同包括以下服务内容： </w:t>
      </w:r>
    </w:p>
    <w:p>
      <w:pPr>
        <w:snapToGrid w:val="0"/>
        <w:spacing w:line="360" w:lineRule="auto"/>
        <w:ind w:firstLine="480" w:firstLineChars="200"/>
        <w:outlineLvl w:val="0"/>
        <w:rPr>
          <w:rFonts w:ascii="宋体" w:hAnsi="宋体"/>
          <w:bCs/>
          <w:sz w:val="24"/>
        </w:rPr>
      </w:pPr>
      <w:r>
        <w:rPr>
          <w:rFonts w:hint="eastAsia" w:ascii="宋体" w:hAnsi="宋体"/>
          <w:bCs/>
          <w:sz w:val="24"/>
        </w:rPr>
        <w:t>（三）合同价格</w:t>
      </w:r>
    </w:p>
    <w:p>
      <w:pPr>
        <w:snapToGrid w:val="0"/>
        <w:spacing w:line="360" w:lineRule="auto"/>
        <w:ind w:firstLine="480" w:firstLineChars="200"/>
        <w:outlineLvl w:val="0"/>
        <w:rPr>
          <w:rFonts w:ascii="宋体" w:hAnsi="宋体"/>
          <w:bCs/>
          <w:sz w:val="24"/>
        </w:rPr>
      </w:pPr>
      <w:r>
        <w:rPr>
          <w:rFonts w:hint="eastAsia" w:ascii="宋体" w:hAnsi="宋体"/>
          <w:bCs/>
          <w:sz w:val="24"/>
        </w:rPr>
        <w:t>1.合同价格即合同总价。</w:t>
      </w:r>
    </w:p>
    <w:p>
      <w:pPr>
        <w:snapToGrid w:val="0"/>
        <w:spacing w:line="360" w:lineRule="auto"/>
        <w:ind w:firstLine="480" w:firstLineChars="200"/>
        <w:outlineLvl w:val="0"/>
        <w:rPr>
          <w:rFonts w:ascii="宋体" w:hAnsi="宋体"/>
          <w:bCs/>
          <w:sz w:val="24"/>
        </w:rPr>
      </w:pPr>
      <w:r>
        <w:rPr>
          <w:rFonts w:hint="eastAsia" w:ascii="宋体" w:hAnsi="宋体"/>
          <w:bCs/>
          <w:sz w:val="24"/>
        </w:rPr>
        <w:t>2.合同价格</w:t>
      </w:r>
      <w:r>
        <w:rPr>
          <w:rFonts w:hint="eastAsia" w:ascii="宋体" w:hAnsi="宋体"/>
          <w:sz w:val="24"/>
          <w:szCs w:val="24"/>
        </w:rPr>
        <w:t>包括（但不限于）完成本项目所需的设备或货物费、运输费（含装卸费）、安装调试费、人工费、材料费、税费以及项目验收费等所有费用。因乙方供应商自身原因造成漏报、少报皆由其自行承担责任，甲方不再补偿。</w:t>
      </w:r>
    </w:p>
    <w:p>
      <w:pPr>
        <w:snapToGrid w:val="0"/>
        <w:spacing w:line="360" w:lineRule="auto"/>
        <w:ind w:firstLine="480" w:firstLineChars="200"/>
        <w:outlineLvl w:val="0"/>
        <w:rPr>
          <w:rFonts w:ascii="宋体" w:hAnsi="宋体"/>
          <w:bCs/>
          <w:sz w:val="24"/>
        </w:rPr>
      </w:pPr>
      <w:r>
        <w:rPr>
          <w:rFonts w:hint="eastAsia" w:ascii="宋体" w:hAnsi="宋体"/>
          <w:bCs/>
          <w:sz w:val="24"/>
        </w:rPr>
        <w:t>3.合同价为不变价。</w:t>
      </w:r>
    </w:p>
    <w:p>
      <w:pPr>
        <w:snapToGrid w:val="0"/>
        <w:spacing w:line="360" w:lineRule="auto"/>
        <w:ind w:firstLine="480" w:firstLineChars="200"/>
        <w:outlineLvl w:val="0"/>
        <w:rPr>
          <w:rFonts w:ascii="宋体" w:hAnsi="宋体"/>
          <w:bCs/>
          <w:sz w:val="24"/>
        </w:rPr>
      </w:pPr>
      <w:r>
        <w:rPr>
          <w:rFonts w:hint="eastAsia" w:ascii="宋体" w:hAnsi="宋体"/>
          <w:bCs/>
          <w:sz w:val="24"/>
        </w:rPr>
        <w:t>（四）转包和分包</w:t>
      </w:r>
    </w:p>
    <w:p>
      <w:pPr>
        <w:snapToGrid w:val="0"/>
        <w:spacing w:line="360" w:lineRule="auto"/>
        <w:ind w:firstLine="480" w:firstLineChars="200"/>
        <w:outlineLvl w:val="0"/>
        <w:rPr>
          <w:rFonts w:ascii="宋体" w:hAnsi="宋体"/>
          <w:bCs/>
          <w:sz w:val="24"/>
        </w:rPr>
      </w:pPr>
      <w:r>
        <w:rPr>
          <w:rFonts w:hint="eastAsia" w:ascii="宋体" w:hAnsi="宋体"/>
          <w:bCs/>
          <w:sz w:val="24"/>
        </w:rPr>
        <w:t>1.本合同范围的所有服务工作，应由乙方直接提供，不得转让他人提供。</w:t>
      </w:r>
    </w:p>
    <w:p>
      <w:pPr>
        <w:snapToGrid w:val="0"/>
        <w:spacing w:line="360" w:lineRule="auto"/>
        <w:ind w:firstLine="480" w:firstLineChars="200"/>
        <w:outlineLvl w:val="0"/>
        <w:rPr>
          <w:rFonts w:ascii="宋体" w:hAnsi="宋体"/>
          <w:bCs/>
          <w:sz w:val="24"/>
        </w:rPr>
      </w:pPr>
      <w:r>
        <w:rPr>
          <w:rFonts w:hint="eastAsia" w:ascii="宋体" w:hAnsi="宋体"/>
          <w:bCs/>
          <w:sz w:val="24"/>
        </w:rPr>
        <w:t>2.非经甲方书面同意，乙方不得将本合同范围的服务工作全部或部分转包给他人提供。</w:t>
      </w:r>
    </w:p>
    <w:p>
      <w:pPr>
        <w:snapToGrid w:val="0"/>
        <w:spacing w:line="360" w:lineRule="auto"/>
        <w:ind w:firstLine="480" w:firstLineChars="200"/>
        <w:outlineLvl w:val="0"/>
        <w:rPr>
          <w:rFonts w:ascii="宋体" w:hAnsi="宋体"/>
          <w:bCs/>
          <w:sz w:val="24"/>
        </w:rPr>
      </w:pPr>
      <w:r>
        <w:rPr>
          <w:rFonts w:hint="eastAsia" w:ascii="宋体" w:hAnsi="宋体"/>
          <w:bCs/>
          <w:sz w:val="24"/>
        </w:rPr>
        <w:t>3.如有转包和未经甲方同意的分包行为，甲方有权解除合同，没收履约保证金并追究乙方的违约责任。</w:t>
      </w:r>
    </w:p>
    <w:p>
      <w:pPr>
        <w:adjustRightInd w:val="0"/>
        <w:snapToGrid w:val="0"/>
        <w:spacing w:line="360" w:lineRule="auto"/>
        <w:ind w:firstLine="480" w:firstLineChars="200"/>
        <w:rPr>
          <w:rFonts w:ascii="宋体" w:hAnsi="宋体"/>
          <w:sz w:val="24"/>
        </w:rPr>
      </w:pPr>
      <w:r>
        <w:rPr>
          <w:rFonts w:hint="eastAsia" w:ascii="宋体" w:hAnsi="宋体"/>
          <w:bCs/>
          <w:sz w:val="24"/>
        </w:rPr>
        <w:t>（五）质量保证及售后服务</w:t>
      </w:r>
    </w:p>
    <w:p>
      <w:pPr>
        <w:adjustRightInd w:val="0"/>
        <w:snapToGrid w:val="0"/>
        <w:spacing w:line="360" w:lineRule="auto"/>
        <w:ind w:firstLine="480" w:firstLineChars="200"/>
        <w:rPr>
          <w:rFonts w:ascii="宋体" w:hAnsi="宋体"/>
          <w:sz w:val="24"/>
        </w:rPr>
      </w:pPr>
      <w:r>
        <w:rPr>
          <w:rFonts w:hint="eastAsia" w:ascii="宋体" w:hAnsi="宋体"/>
          <w:sz w:val="24"/>
        </w:rPr>
        <w:t>1.乙方应按采购文件规定要求向甲方提供服务。</w:t>
      </w:r>
    </w:p>
    <w:p>
      <w:pPr>
        <w:adjustRightInd w:val="0"/>
        <w:snapToGrid w:val="0"/>
        <w:spacing w:line="360" w:lineRule="auto"/>
        <w:ind w:firstLine="480" w:firstLineChars="200"/>
        <w:rPr>
          <w:rFonts w:ascii="宋体" w:hAnsi="宋体"/>
          <w:sz w:val="24"/>
        </w:rPr>
      </w:pPr>
      <w:r>
        <w:rPr>
          <w:rFonts w:hint="eastAsia" w:ascii="宋体" w:hAnsi="宋体"/>
          <w:sz w:val="24"/>
        </w:rPr>
        <w:t>2.在服务期内，乙方应对服务质量负责。</w:t>
      </w:r>
    </w:p>
    <w:p>
      <w:pPr>
        <w:adjustRightInd w:val="0"/>
        <w:snapToGrid w:val="0"/>
        <w:spacing w:line="360" w:lineRule="auto"/>
        <w:ind w:firstLine="480" w:firstLineChars="200"/>
        <w:rPr>
          <w:rFonts w:ascii="宋体" w:hAnsi="宋体"/>
          <w:sz w:val="24"/>
        </w:rPr>
      </w:pPr>
      <w:r>
        <w:rPr>
          <w:rFonts w:hint="eastAsia" w:ascii="宋体" w:hAnsi="宋体"/>
          <w:sz w:val="24"/>
        </w:rPr>
        <w:t>3.如甲方要求乙方提供履约保证金的，履约保证金的收取和退还应按本项目采购文件第三篇“项目商务要求”的要求处理。</w:t>
      </w:r>
    </w:p>
    <w:p>
      <w:pPr>
        <w:adjustRightInd w:val="0"/>
        <w:snapToGrid w:val="0"/>
        <w:spacing w:line="360" w:lineRule="auto"/>
        <w:ind w:firstLine="480" w:firstLineChars="200"/>
        <w:rPr>
          <w:rFonts w:ascii="宋体" w:hAnsi="宋体"/>
          <w:sz w:val="24"/>
        </w:rPr>
      </w:pPr>
      <w:r>
        <w:rPr>
          <w:rFonts w:hint="eastAsia" w:ascii="宋体" w:hAnsi="宋体"/>
          <w:sz w:val="24"/>
        </w:rPr>
        <w:t>（六）付款</w:t>
      </w:r>
    </w:p>
    <w:p>
      <w:pPr>
        <w:adjustRightInd w:val="0"/>
        <w:snapToGrid w:val="0"/>
        <w:spacing w:line="360" w:lineRule="auto"/>
        <w:ind w:firstLine="480" w:firstLineChars="200"/>
        <w:rPr>
          <w:rFonts w:ascii="宋体" w:hAnsi="宋体"/>
          <w:sz w:val="24"/>
        </w:rPr>
      </w:pPr>
      <w:r>
        <w:rPr>
          <w:rFonts w:hint="eastAsia" w:ascii="宋体" w:hAnsi="宋体"/>
          <w:sz w:val="24"/>
        </w:rPr>
        <w:t>1.本合同使用货币币制如未作特别说明均为人民币。</w:t>
      </w:r>
    </w:p>
    <w:p>
      <w:pPr>
        <w:adjustRightInd w:val="0"/>
        <w:snapToGrid w:val="0"/>
        <w:spacing w:line="360" w:lineRule="auto"/>
        <w:ind w:firstLine="480" w:firstLineChars="200"/>
        <w:rPr>
          <w:rFonts w:ascii="宋体" w:hAnsi="宋体"/>
          <w:sz w:val="24"/>
        </w:rPr>
      </w:pPr>
      <w:r>
        <w:rPr>
          <w:rFonts w:hint="eastAsia" w:ascii="宋体" w:hAnsi="宋体"/>
          <w:sz w:val="24"/>
        </w:rPr>
        <w:t>2.付款方式：银行转账、现金支票。</w:t>
      </w:r>
    </w:p>
    <w:p>
      <w:pPr>
        <w:adjustRightInd w:val="0"/>
        <w:snapToGrid w:val="0"/>
        <w:spacing w:line="360" w:lineRule="auto"/>
        <w:ind w:firstLine="480" w:firstLineChars="200"/>
        <w:rPr>
          <w:rFonts w:ascii="宋体" w:hAnsi="宋体"/>
          <w:sz w:val="24"/>
        </w:rPr>
      </w:pPr>
      <w:r>
        <w:rPr>
          <w:rFonts w:hint="eastAsia" w:ascii="宋体" w:hAnsi="宋体"/>
          <w:sz w:val="24"/>
        </w:rPr>
        <w:t>3.付款方法：参照本项目采购文件第三篇“项目商务要求”中关于付款方式的约定。</w:t>
      </w:r>
    </w:p>
    <w:p>
      <w:pPr>
        <w:adjustRightInd w:val="0"/>
        <w:snapToGrid w:val="0"/>
        <w:spacing w:line="360" w:lineRule="auto"/>
        <w:ind w:firstLine="480" w:firstLineChars="200"/>
        <w:rPr>
          <w:rFonts w:ascii="宋体" w:hAnsi="宋体"/>
          <w:sz w:val="24"/>
        </w:rPr>
      </w:pPr>
      <w:r>
        <w:rPr>
          <w:rFonts w:hint="eastAsia" w:ascii="宋体" w:hAnsi="宋体"/>
          <w:sz w:val="24"/>
        </w:rPr>
        <w:t>（七）检查验收</w:t>
      </w:r>
    </w:p>
    <w:p>
      <w:pPr>
        <w:adjustRightInd w:val="0"/>
        <w:snapToGrid w:val="0"/>
        <w:spacing w:line="360" w:lineRule="auto"/>
        <w:ind w:firstLine="480" w:firstLineChars="200"/>
        <w:rPr>
          <w:rFonts w:ascii="宋体" w:hAnsi="宋体"/>
          <w:sz w:val="24"/>
        </w:rPr>
      </w:pPr>
      <w:r>
        <w:rPr>
          <w:rFonts w:hint="eastAsia" w:ascii="宋体" w:hAnsi="宋体"/>
          <w:sz w:val="24"/>
        </w:rPr>
        <w:t>（八）索赔</w:t>
      </w:r>
    </w:p>
    <w:p>
      <w:pPr>
        <w:adjustRightInd w:val="0"/>
        <w:snapToGrid w:val="0"/>
        <w:spacing w:line="360" w:lineRule="auto"/>
        <w:ind w:firstLine="480" w:firstLineChars="200"/>
        <w:rPr>
          <w:rFonts w:ascii="宋体" w:hAnsi="宋体"/>
          <w:sz w:val="24"/>
        </w:rPr>
      </w:pPr>
      <w:r>
        <w:rPr>
          <w:rFonts w:hint="eastAsia" w:ascii="宋体" w:hAnsi="宋体"/>
          <w:sz w:val="24"/>
        </w:rPr>
        <w:t>供方对服务与合同要求不符负有责任，并且需方已于规定服务内和质量保证期内提出索赔，供方应按需方同意的下述一种或多种方法解决索赔事宜。</w:t>
      </w:r>
    </w:p>
    <w:p>
      <w:pPr>
        <w:adjustRightInd w:val="0"/>
        <w:snapToGrid w:val="0"/>
        <w:spacing w:line="360" w:lineRule="auto"/>
        <w:ind w:firstLine="480" w:firstLineChars="200"/>
        <w:rPr>
          <w:rFonts w:ascii="宋体" w:hAnsi="宋体"/>
          <w:sz w:val="24"/>
        </w:rPr>
      </w:pPr>
      <w:r>
        <w:rPr>
          <w:rFonts w:hint="eastAsia" w:ascii="宋体" w:hAnsi="宋体"/>
          <w:sz w:val="24"/>
        </w:rPr>
        <w:t>（九）知识产权</w:t>
      </w:r>
    </w:p>
    <w:p>
      <w:pPr>
        <w:adjustRightInd w:val="0"/>
        <w:snapToGrid w:val="0"/>
        <w:spacing w:line="360" w:lineRule="auto"/>
        <w:ind w:firstLine="480" w:firstLineChars="200"/>
        <w:rPr>
          <w:rFonts w:ascii="宋体" w:hAnsi="宋体"/>
          <w:sz w:val="24"/>
        </w:rPr>
      </w:pPr>
      <w:r>
        <w:rPr>
          <w:rFonts w:hint="eastAsia" w:ascii="宋体" w:hAnsi="宋体" w:cs="宋体"/>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pPr>
        <w:snapToGrid w:val="0"/>
        <w:spacing w:line="360" w:lineRule="auto"/>
        <w:ind w:firstLine="480" w:firstLineChars="200"/>
        <w:outlineLvl w:val="0"/>
        <w:rPr>
          <w:rFonts w:ascii="宋体" w:hAnsi="宋体"/>
          <w:bCs/>
          <w:sz w:val="24"/>
        </w:rPr>
      </w:pPr>
      <w:r>
        <w:rPr>
          <w:rFonts w:hint="eastAsia" w:ascii="宋体" w:hAnsi="宋体"/>
          <w:bCs/>
          <w:sz w:val="24"/>
        </w:rPr>
        <w:t>（十）合同争议的解决</w:t>
      </w:r>
    </w:p>
    <w:p>
      <w:pPr>
        <w:snapToGrid w:val="0"/>
        <w:spacing w:line="360" w:lineRule="auto"/>
        <w:ind w:firstLine="480" w:firstLineChars="200"/>
        <w:outlineLvl w:val="0"/>
        <w:rPr>
          <w:rFonts w:ascii="宋体" w:hAnsi="宋体"/>
          <w:bCs/>
          <w:sz w:val="24"/>
        </w:rPr>
      </w:pPr>
      <w:r>
        <w:rPr>
          <w:rFonts w:hint="eastAsia" w:ascii="宋体" w:hAnsi="宋体"/>
          <w:bCs/>
          <w:sz w:val="24"/>
        </w:rPr>
        <w:t>1.当事人友好协商达成一致；</w:t>
      </w:r>
    </w:p>
    <w:p>
      <w:pPr>
        <w:snapToGrid w:val="0"/>
        <w:spacing w:line="360" w:lineRule="auto"/>
        <w:ind w:firstLine="480" w:firstLineChars="200"/>
        <w:outlineLvl w:val="0"/>
        <w:rPr>
          <w:rFonts w:ascii="宋体" w:hAnsi="宋体"/>
          <w:bCs/>
          <w:sz w:val="24"/>
        </w:rPr>
      </w:pPr>
      <w:r>
        <w:rPr>
          <w:rFonts w:hint="eastAsia" w:ascii="宋体" w:hAnsi="宋体"/>
          <w:bCs/>
          <w:sz w:val="24"/>
        </w:rPr>
        <w:t>2.在60天内当事人协商不能达成协议的，可提请采购人所在人民法院提请诉讼。</w:t>
      </w:r>
    </w:p>
    <w:p>
      <w:pPr>
        <w:snapToGrid w:val="0"/>
        <w:spacing w:line="360" w:lineRule="auto"/>
        <w:ind w:firstLine="480" w:firstLineChars="200"/>
        <w:outlineLvl w:val="0"/>
        <w:rPr>
          <w:rFonts w:ascii="宋体" w:hAnsi="宋体"/>
          <w:bCs/>
          <w:sz w:val="24"/>
        </w:rPr>
      </w:pPr>
      <w:r>
        <w:rPr>
          <w:rFonts w:hint="eastAsia" w:ascii="宋体" w:hAnsi="宋体"/>
          <w:bCs/>
          <w:sz w:val="24"/>
        </w:rPr>
        <w:t>（十一）违约责任</w:t>
      </w:r>
    </w:p>
    <w:p>
      <w:pPr>
        <w:snapToGrid w:val="0"/>
        <w:spacing w:line="360" w:lineRule="auto"/>
        <w:ind w:firstLine="480" w:firstLineChars="200"/>
        <w:outlineLvl w:val="0"/>
        <w:rPr>
          <w:rFonts w:ascii="宋体" w:hAnsi="宋体"/>
          <w:bCs/>
          <w:sz w:val="24"/>
        </w:rPr>
      </w:pPr>
      <w:r>
        <w:rPr>
          <w:rFonts w:hint="eastAsia" w:ascii="宋体" w:hAnsi="宋体"/>
          <w:bCs/>
          <w:sz w:val="24"/>
        </w:rPr>
        <w:t>按《中华人民共和国民法典》、《中华人民共和国政府采购法》有关条款，或由供需双方约定。</w:t>
      </w:r>
    </w:p>
    <w:p>
      <w:pPr>
        <w:snapToGrid w:val="0"/>
        <w:spacing w:line="360" w:lineRule="auto"/>
        <w:ind w:firstLine="480" w:firstLineChars="200"/>
        <w:outlineLvl w:val="0"/>
        <w:rPr>
          <w:rFonts w:ascii="宋体" w:hAnsi="宋体"/>
          <w:bCs/>
          <w:sz w:val="24"/>
        </w:rPr>
      </w:pPr>
      <w:r>
        <w:rPr>
          <w:rFonts w:hint="eastAsia" w:ascii="宋体" w:hAnsi="宋体"/>
          <w:bCs/>
          <w:sz w:val="24"/>
        </w:rPr>
        <w:t>（十二）合同生效及其它</w:t>
      </w:r>
    </w:p>
    <w:p>
      <w:pPr>
        <w:snapToGrid w:val="0"/>
        <w:spacing w:line="360" w:lineRule="auto"/>
        <w:ind w:firstLine="480" w:firstLineChars="200"/>
        <w:outlineLvl w:val="0"/>
        <w:rPr>
          <w:rFonts w:ascii="宋体" w:hAnsi="宋体"/>
          <w:bCs/>
          <w:sz w:val="24"/>
        </w:rPr>
      </w:pPr>
      <w:r>
        <w:rPr>
          <w:rFonts w:hint="eastAsia" w:ascii="宋体" w:hAnsi="宋体"/>
          <w:bCs/>
          <w:sz w:val="24"/>
        </w:rPr>
        <w:t>1.合同生效及其效力应符合《中华人民共和国民法典》有关规定。</w:t>
      </w:r>
    </w:p>
    <w:p>
      <w:pPr>
        <w:snapToGrid w:val="0"/>
        <w:spacing w:line="360" w:lineRule="auto"/>
        <w:ind w:firstLine="480" w:firstLineChars="200"/>
        <w:outlineLvl w:val="0"/>
        <w:rPr>
          <w:rFonts w:ascii="宋体" w:hAnsi="宋体"/>
          <w:bCs/>
          <w:sz w:val="24"/>
        </w:rPr>
      </w:pPr>
      <w:r>
        <w:rPr>
          <w:rFonts w:hint="eastAsia" w:ascii="宋体" w:hAnsi="宋体"/>
          <w:bCs/>
          <w:sz w:val="24"/>
        </w:rPr>
        <w:t>2.合同应经当事人法定代表人或委托代理人签字，加盖双方合同专用章或公章。</w:t>
      </w:r>
    </w:p>
    <w:p>
      <w:pPr>
        <w:snapToGrid w:val="0"/>
        <w:spacing w:line="360" w:lineRule="auto"/>
        <w:ind w:firstLine="480" w:firstLineChars="200"/>
        <w:outlineLvl w:val="0"/>
        <w:rPr>
          <w:rFonts w:ascii="宋体" w:hAnsi="宋体"/>
          <w:bCs/>
          <w:sz w:val="24"/>
        </w:rPr>
      </w:pPr>
      <w:r>
        <w:rPr>
          <w:rFonts w:hint="eastAsia" w:ascii="宋体" w:hAnsi="宋体"/>
          <w:bCs/>
          <w:sz w:val="24"/>
        </w:rPr>
        <w:t>3.合同所包括附件，是合同不可分割的一部分，具有同等法法律效力。</w:t>
      </w:r>
    </w:p>
    <w:p>
      <w:pPr>
        <w:snapToGrid w:val="0"/>
        <w:spacing w:line="360" w:lineRule="auto"/>
        <w:ind w:firstLine="480" w:firstLineChars="200"/>
        <w:outlineLvl w:val="0"/>
        <w:rPr>
          <w:rFonts w:ascii="宋体" w:hAnsi="宋体"/>
          <w:bCs/>
          <w:sz w:val="24"/>
        </w:rPr>
      </w:pPr>
      <w:r>
        <w:rPr>
          <w:rFonts w:hint="eastAsia" w:ascii="宋体" w:hAnsi="宋体"/>
          <w:bCs/>
          <w:sz w:val="24"/>
        </w:rPr>
        <w:t>4.本合同条件未尽事宜依照《中华人民共和国民法典》，由供需双方共同协商确定。</w:t>
      </w:r>
    </w:p>
    <w:p>
      <w:pPr>
        <w:snapToGrid w:val="0"/>
        <w:spacing w:line="360" w:lineRule="auto"/>
        <w:jc w:val="center"/>
        <w:outlineLvl w:val="0"/>
        <w:rPr>
          <w:rFonts w:ascii="宋体" w:hAnsi="宋体"/>
          <w:sz w:val="44"/>
        </w:rPr>
        <w:sectPr>
          <w:pgSz w:w="11907" w:h="16840"/>
          <w:pgMar w:top="1134" w:right="1191" w:bottom="1134" w:left="1191" w:header="964" w:footer="992" w:gutter="0"/>
          <w:pgNumType w:fmt="numberInDash"/>
          <w:cols w:space="720" w:num="1"/>
          <w:docGrid w:linePitch="312" w:charSpace="0"/>
        </w:sectPr>
      </w:pPr>
    </w:p>
    <w:p>
      <w:pPr>
        <w:pStyle w:val="6"/>
        <w:spacing w:before="0" w:after="0" w:line="360" w:lineRule="auto"/>
        <w:ind w:firstLine="482" w:firstLineChars="200"/>
        <w:rPr>
          <w:rFonts w:ascii="宋体" w:hAnsi="宋体"/>
          <w:sz w:val="24"/>
          <w:szCs w:val="24"/>
        </w:rPr>
      </w:pPr>
      <w:bookmarkStart w:id="127" w:name="_Toc285722713"/>
      <w:bookmarkStart w:id="128" w:name="_Toc508178250"/>
      <w:bookmarkStart w:id="129" w:name="_Toc277084871"/>
      <w:bookmarkStart w:id="130" w:name="_Toc115344414"/>
      <w:r>
        <w:rPr>
          <w:rFonts w:hint="eastAsia" w:ascii="宋体" w:hAnsi="宋体"/>
          <w:sz w:val="24"/>
          <w:szCs w:val="24"/>
        </w:rPr>
        <w:t>二、政府采购合同（格式）</w:t>
      </w:r>
      <w:bookmarkEnd w:id="127"/>
      <w:bookmarkEnd w:id="128"/>
      <w:bookmarkEnd w:id="129"/>
      <w:bookmarkEnd w:id="130"/>
    </w:p>
    <w:p>
      <w:pPr>
        <w:spacing w:line="500" w:lineRule="exact"/>
        <w:jc w:val="center"/>
        <w:rPr>
          <w:rFonts w:ascii="宋体" w:hAnsi="宋体"/>
          <w:b/>
          <w:sz w:val="44"/>
        </w:rPr>
      </w:pPr>
    </w:p>
    <w:bookmarkEnd w:id="126"/>
    <w:p>
      <w:pPr>
        <w:spacing w:line="360" w:lineRule="auto"/>
        <w:jc w:val="center"/>
        <w:rPr>
          <w:rFonts w:ascii="宋体" w:hAnsi="宋体"/>
          <w:b/>
          <w:sz w:val="44"/>
        </w:rPr>
      </w:pPr>
      <w:bookmarkStart w:id="131" w:name="_Toc23764521"/>
      <w:r>
        <w:rPr>
          <w:rFonts w:ascii="宋体" w:hAnsi="宋体"/>
          <w:b/>
          <w:sz w:val="44"/>
        </w:rPr>
        <w:t>重庆市政府采购合同</w:t>
      </w:r>
    </w:p>
    <w:p>
      <w:pPr>
        <w:spacing w:line="360" w:lineRule="auto"/>
        <w:jc w:val="center"/>
        <w:rPr>
          <w:rFonts w:ascii="宋体" w:hAnsi="宋体"/>
        </w:rPr>
      </w:pPr>
      <w:r>
        <w:rPr>
          <w:rFonts w:ascii="宋体" w:hAnsi="宋体"/>
        </w:rPr>
        <w:t>（项目编号：     ）</w:t>
      </w:r>
    </w:p>
    <w:p>
      <w:pPr>
        <w:spacing w:line="360" w:lineRule="auto"/>
        <w:rPr>
          <w:rFonts w:ascii="宋体" w:hAnsi="宋体"/>
          <w:sz w:val="24"/>
        </w:rPr>
      </w:pPr>
      <w:r>
        <w:rPr>
          <w:rFonts w:ascii="宋体" w:hAnsi="宋体"/>
          <w:sz w:val="24"/>
        </w:rPr>
        <w:t>甲方（需方）：___________________________      计价单位：____________</w:t>
      </w:r>
    </w:p>
    <w:p>
      <w:pPr>
        <w:spacing w:line="360" w:lineRule="auto"/>
        <w:rPr>
          <w:rFonts w:ascii="宋体" w:hAnsi="宋体"/>
          <w:sz w:val="24"/>
        </w:rPr>
      </w:pPr>
      <w:r>
        <w:rPr>
          <w:rFonts w:ascii="宋体" w:hAnsi="宋体"/>
          <w:sz w:val="24"/>
        </w:rPr>
        <w:t>乙方（供方）：___________________________      计量单位：_____________</w:t>
      </w:r>
    </w:p>
    <w:p>
      <w:pPr>
        <w:spacing w:line="360" w:lineRule="auto"/>
        <w:rPr>
          <w:rFonts w:ascii="宋体" w:hAnsi="宋体"/>
          <w:sz w:val="24"/>
        </w:rPr>
      </w:pPr>
    </w:p>
    <w:p>
      <w:pPr>
        <w:spacing w:line="360" w:lineRule="auto"/>
        <w:rPr>
          <w:rFonts w:ascii="宋体" w:hAnsi="宋体"/>
          <w:sz w:val="24"/>
        </w:rPr>
      </w:pPr>
      <w:r>
        <w:rPr>
          <w:rFonts w:ascii="宋体" w:hAnsi="宋体"/>
          <w:sz w:val="24"/>
        </w:rPr>
        <w:t>经双方协商一致，达成以下购销合同：</w:t>
      </w:r>
    </w:p>
    <w:tbl>
      <w:tblPr>
        <w:tblStyle w:val="6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52" w:hRule="atLeast"/>
        </w:trPr>
        <w:tc>
          <w:tcPr>
            <w:tcW w:w="3071" w:type="dxa"/>
            <w:vAlign w:val="center"/>
          </w:tcPr>
          <w:p>
            <w:pPr>
              <w:spacing w:line="360" w:lineRule="auto"/>
              <w:jc w:val="center"/>
              <w:rPr>
                <w:rFonts w:ascii="宋体" w:hAnsi="宋体"/>
                <w:sz w:val="21"/>
                <w:szCs w:val="21"/>
              </w:rPr>
            </w:pPr>
            <w:r>
              <w:rPr>
                <w:rFonts w:hint="eastAsia" w:ascii="宋体" w:hAnsi="宋体"/>
                <w:sz w:val="21"/>
                <w:szCs w:val="21"/>
              </w:rPr>
              <w:t>项目类别</w:t>
            </w:r>
          </w:p>
        </w:tc>
        <w:tc>
          <w:tcPr>
            <w:tcW w:w="984" w:type="dxa"/>
            <w:vAlign w:val="center"/>
          </w:tcPr>
          <w:p>
            <w:pPr>
              <w:spacing w:line="360" w:lineRule="auto"/>
              <w:jc w:val="center"/>
              <w:rPr>
                <w:rFonts w:ascii="宋体" w:hAnsi="宋体"/>
                <w:sz w:val="21"/>
                <w:szCs w:val="21"/>
              </w:rPr>
            </w:pPr>
            <w:r>
              <w:rPr>
                <w:rFonts w:ascii="宋体" w:hAnsi="宋体"/>
                <w:sz w:val="21"/>
                <w:szCs w:val="21"/>
              </w:rPr>
              <w:t>数量</w:t>
            </w:r>
          </w:p>
        </w:tc>
        <w:tc>
          <w:tcPr>
            <w:tcW w:w="1298" w:type="dxa"/>
            <w:gridSpan w:val="2"/>
            <w:vAlign w:val="center"/>
          </w:tcPr>
          <w:p>
            <w:pPr>
              <w:spacing w:line="360" w:lineRule="auto"/>
              <w:jc w:val="center"/>
              <w:rPr>
                <w:rFonts w:ascii="宋体" w:hAnsi="宋体"/>
                <w:sz w:val="21"/>
                <w:szCs w:val="21"/>
              </w:rPr>
            </w:pPr>
            <w:r>
              <w:rPr>
                <w:rFonts w:ascii="宋体" w:hAnsi="宋体"/>
                <w:sz w:val="21"/>
                <w:szCs w:val="21"/>
              </w:rPr>
              <w:t>综合单价</w:t>
            </w:r>
          </w:p>
        </w:tc>
        <w:tc>
          <w:tcPr>
            <w:tcW w:w="1134" w:type="dxa"/>
            <w:vAlign w:val="center"/>
          </w:tcPr>
          <w:p>
            <w:pPr>
              <w:spacing w:line="360" w:lineRule="auto"/>
              <w:jc w:val="center"/>
              <w:rPr>
                <w:rFonts w:ascii="宋体" w:hAnsi="宋体"/>
                <w:sz w:val="21"/>
                <w:szCs w:val="21"/>
              </w:rPr>
            </w:pPr>
            <w:r>
              <w:rPr>
                <w:rFonts w:ascii="宋体" w:hAnsi="宋体"/>
                <w:sz w:val="21"/>
                <w:szCs w:val="21"/>
              </w:rPr>
              <w:t>总价</w:t>
            </w:r>
          </w:p>
        </w:tc>
        <w:tc>
          <w:tcPr>
            <w:tcW w:w="1559" w:type="dxa"/>
            <w:vAlign w:val="center"/>
          </w:tcPr>
          <w:p>
            <w:pPr>
              <w:spacing w:line="360" w:lineRule="auto"/>
              <w:jc w:val="center"/>
              <w:rPr>
                <w:rFonts w:ascii="宋体" w:hAnsi="宋体"/>
                <w:sz w:val="21"/>
                <w:szCs w:val="21"/>
              </w:rPr>
            </w:pPr>
            <w:r>
              <w:rPr>
                <w:rFonts w:hint="eastAsia" w:ascii="宋体" w:hAnsi="宋体"/>
                <w:sz w:val="21"/>
                <w:szCs w:val="21"/>
              </w:rPr>
              <w:t>服务</w:t>
            </w:r>
            <w:r>
              <w:rPr>
                <w:rFonts w:ascii="宋体" w:hAnsi="宋体"/>
                <w:sz w:val="21"/>
                <w:szCs w:val="21"/>
              </w:rPr>
              <w:t>时间</w:t>
            </w:r>
          </w:p>
        </w:tc>
        <w:tc>
          <w:tcPr>
            <w:tcW w:w="1567" w:type="dxa"/>
            <w:vAlign w:val="center"/>
          </w:tcPr>
          <w:p>
            <w:pPr>
              <w:spacing w:line="360" w:lineRule="auto"/>
              <w:jc w:val="center"/>
              <w:rPr>
                <w:rFonts w:ascii="宋体" w:hAnsi="宋体"/>
                <w:sz w:val="21"/>
                <w:szCs w:val="21"/>
              </w:rPr>
            </w:pPr>
            <w:r>
              <w:rPr>
                <w:rFonts w:hint="eastAsia" w:ascii="宋体" w:hAnsi="宋体"/>
                <w:sz w:val="21"/>
                <w:szCs w:val="21"/>
              </w:rPr>
              <w:t>服务</w:t>
            </w:r>
            <w:r>
              <w:rPr>
                <w:rFonts w:ascii="宋体" w:hAnsi="宋体"/>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Pr>
        <w:tc>
          <w:tcPr>
            <w:tcW w:w="9613" w:type="dxa"/>
            <w:gridSpan w:val="7"/>
            <w:vAlign w:val="center"/>
          </w:tcPr>
          <w:p>
            <w:pPr>
              <w:spacing w:line="360" w:lineRule="auto"/>
              <w:rPr>
                <w:rFonts w:ascii="宋体" w:hAnsi="宋体"/>
                <w:sz w:val="21"/>
                <w:szCs w:val="21"/>
              </w:rPr>
            </w:pPr>
            <w:r>
              <w:rPr>
                <w:rFonts w:ascii="宋体" w:hAnsi="宋体"/>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Pr>
        <w:tc>
          <w:tcPr>
            <w:tcW w:w="9613" w:type="dxa"/>
            <w:gridSpan w:val="7"/>
            <w:vAlign w:val="center"/>
          </w:tcPr>
          <w:p>
            <w:pPr>
              <w:spacing w:line="360" w:lineRule="auto"/>
              <w:rPr>
                <w:rFonts w:ascii="宋体" w:hAnsi="宋体"/>
                <w:sz w:val="21"/>
                <w:szCs w:val="21"/>
              </w:rPr>
            </w:pPr>
            <w:r>
              <w:rPr>
                <w:rFonts w:ascii="宋体" w:hAnsi="宋体"/>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2052" w:hRule="atLeast"/>
        </w:trPr>
        <w:tc>
          <w:tcPr>
            <w:tcW w:w="9613" w:type="dxa"/>
            <w:gridSpan w:val="7"/>
          </w:tcPr>
          <w:p>
            <w:pPr>
              <w:spacing w:line="360" w:lineRule="auto"/>
              <w:rPr>
                <w:rFonts w:ascii="宋体" w:hAnsi="宋体"/>
                <w:sz w:val="21"/>
                <w:szCs w:val="21"/>
              </w:rPr>
            </w:pPr>
            <w:r>
              <w:rPr>
                <w:rFonts w:ascii="宋体" w:hAnsi="宋体"/>
                <w:sz w:val="21"/>
                <w:szCs w:val="21"/>
              </w:rPr>
              <w:t>一、质量要求和技术标准：</w:t>
            </w:r>
          </w:p>
          <w:p>
            <w:pPr>
              <w:spacing w:line="360" w:lineRule="auto"/>
              <w:rPr>
                <w:rFonts w:ascii="宋体" w:hAnsi="宋体"/>
                <w:sz w:val="21"/>
                <w:szCs w:val="21"/>
              </w:rPr>
            </w:pPr>
            <w:r>
              <w:rPr>
                <w:rFonts w:ascii="宋体" w:hAnsi="宋体"/>
                <w:sz w:val="21"/>
                <w:szCs w:val="21"/>
              </w:rPr>
              <w:t>1、服务措施：</w:t>
            </w:r>
          </w:p>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9628" w:type="dxa"/>
            <w:gridSpan w:val="8"/>
          </w:tcPr>
          <w:p>
            <w:pPr>
              <w:spacing w:line="360" w:lineRule="auto"/>
              <w:rPr>
                <w:rFonts w:ascii="宋体" w:hAnsi="宋体"/>
                <w:sz w:val="21"/>
                <w:szCs w:val="21"/>
              </w:rPr>
            </w:pPr>
            <w:r>
              <w:rPr>
                <w:rFonts w:hint="eastAsia" w:ascii="宋体" w:hAnsi="宋体"/>
                <w:sz w:val="21"/>
                <w:szCs w:val="21"/>
              </w:rPr>
              <w:t>二</w:t>
            </w:r>
            <w:r>
              <w:rPr>
                <w:rFonts w:ascii="宋体" w:hAnsi="宋体"/>
                <w:sz w:val="21"/>
                <w:szCs w:val="21"/>
              </w:rPr>
              <w:t>、验收标准、方法：</w:t>
            </w:r>
          </w:p>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9628" w:type="dxa"/>
            <w:gridSpan w:val="8"/>
          </w:tcPr>
          <w:p>
            <w:pPr>
              <w:spacing w:line="360" w:lineRule="auto"/>
              <w:rPr>
                <w:rFonts w:ascii="宋体" w:hAnsi="宋体"/>
                <w:sz w:val="21"/>
                <w:szCs w:val="21"/>
              </w:rPr>
            </w:pPr>
            <w:r>
              <w:rPr>
                <w:rFonts w:hint="eastAsia" w:ascii="宋体" w:hAnsi="宋体"/>
                <w:sz w:val="21"/>
                <w:szCs w:val="21"/>
              </w:rPr>
              <w:t>三</w:t>
            </w:r>
            <w:r>
              <w:rPr>
                <w:rFonts w:ascii="宋体" w:hAnsi="宋体"/>
                <w:sz w:val="21"/>
                <w:szCs w:val="21"/>
              </w:rPr>
              <w:t>、付款方式：</w:t>
            </w:r>
          </w:p>
          <w:p>
            <w:pPr>
              <w:pStyle w:val="36"/>
              <w:spacing w:line="360" w:lineRule="auto"/>
              <w:ind w:left="98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9628" w:type="dxa"/>
            <w:gridSpan w:val="8"/>
          </w:tcPr>
          <w:p>
            <w:pPr>
              <w:spacing w:line="360" w:lineRule="auto"/>
              <w:rPr>
                <w:rFonts w:ascii="宋体" w:hAnsi="宋体"/>
                <w:sz w:val="21"/>
                <w:szCs w:val="21"/>
              </w:rPr>
            </w:pPr>
            <w:r>
              <w:rPr>
                <w:rFonts w:hint="eastAsia" w:ascii="宋体" w:hAnsi="宋体"/>
                <w:sz w:val="21"/>
                <w:szCs w:val="21"/>
              </w:rPr>
              <w:t>四</w:t>
            </w:r>
            <w:r>
              <w:rPr>
                <w:rFonts w:ascii="宋体" w:hAnsi="宋体"/>
                <w:sz w:val="21"/>
                <w:szCs w:val="21"/>
              </w:rPr>
              <w:t>、违约责任：</w:t>
            </w:r>
          </w:p>
          <w:p>
            <w:pPr>
              <w:spacing w:line="360" w:lineRule="auto"/>
              <w:rPr>
                <w:rFonts w:ascii="宋体" w:hAnsi="宋体"/>
                <w:sz w:val="21"/>
                <w:szCs w:val="21"/>
              </w:rPr>
            </w:pPr>
            <w:r>
              <w:rPr>
                <w:rFonts w:ascii="宋体" w:hAnsi="宋体"/>
                <w:sz w:val="21"/>
                <w:szCs w:val="21"/>
              </w:rPr>
              <w:t>按《</w:t>
            </w:r>
            <w:r>
              <w:rPr>
                <w:rFonts w:hint="eastAsia" w:ascii="宋体" w:hAnsi="宋体"/>
                <w:sz w:val="21"/>
                <w:szCs w:val="21"/>
              </w:rPr>
              <w:t>民法典</w:t>
            </w:r>
            <w:r>
              <w:rPr>
                <w:rFonts w:ascii="宋体" w:hAnsi="宋体"/>
                <w:sz w:val="21"/>
                <w:szCs w:val="21"/>
              </w:rPr>
              <w:t>》、《政府采购法》执行，或按双方约定。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trPr>
        <w:tc>
          <w:tcPr>
            <w:tcW w:w="9628" w:type="dxa"/>
            <w:gridSpan w:val="8"/>
          </w:tcPr>
          <w:p>
            <w:pPr>
              <w:spacing w:line="360" w:lineRule="auto"/>
              <w:rPr>
                <w:rFonts w:ascii="宋体" w:hAnsi="宋体"/>
                <w:sz w:val="21"/>
                <w:szCs w:val="21"/>
              </w:rPr>
            </w:pPr>
            <w:r>
              <w:rPr>
                <w:rFonts w:hint="eastAsia" w:ascii="宋体" w:hAnsi="宋体"/>
                <w:sz w:val="21"/>
                <w:szCs w:val="21"/>
              </w:rPr>
              <w:t>五</w:t>
            </w:r>
            <w:r>
              <w:rPr>
                <w:rFonts w:ascii="宋体" w:hAnsi="宋体"/>
                <w:sz w:val="21"/>
                <w:szCs w:val="21"/>
              </w:rPr>
              <w:t>、其他约定事项：</w:t>
            </w:r>
          </w:p>
          <w:p>
            <w:pPr>
              <w:spacing w:line="360" w:lineRule="auto"/>
              <w:rPr>
                <w:rFonts w:ascii="宋体" w:hAnsi="宋体"/>
                <w:sz w:val="21"/>
                <w:szCs w:val="21"/>
              </w:rPr>
            </w:pPr>
            <w:r>
              <w:rPr>
                <w:rFonts w:ascii="宋体" w:hAnsi="宋体"/>
                <w:sz w:val="21"/>
                <w:szCs w:val="21"/>
              </w:rPr>
              <w:t>1、</w:t>
            </w:r>
            <w:r>
              <w:rPr>
                <w:rFonts w:hint="eastAsia" w:ascii="宋体" w:hAnsi="宋体"/>
                <w:sz w:val="21"/>
                <w:szCs w:val="21"/>
              </w:rPr>
              <w:t>招标</w:t>
            </w:r>
            <w:r>
              <w:rPr>
                <w:rFonts w:ascii="宋体" w:hAnsi="宋体"/>
                <w:sz w:val="21"/>
                <w:szCs w:val="21"/>
              </w:rPr>
              <w:t>文件及其补遗文件、</w:t>
            </w:r>
            <w:r>
              <w:rPr>
                <w:rFonts w:hint="eastAsia" w:ascii="宋体" w:hAnsi="宋体"/>
                <w:sz w:val="21"/>
                <w:szCs w:val="21"/>
              </w:rPr>
              <w:t>投标</w:t>
            </w:r>
            <w:r>
              <w:rPr>
                <w:rFonts w:ascii="宋体" w:hAnsi="宋体"/>
                <w:sz w:val="21"/>
                <w:szCs w:val="21"/>
              </w:rPr>
              <w:t>文件和承诺是本合同不可分割的部分。</w:t>
            </w:r>
          </w:p>
          <w:p>
            <w:pPr>
              <w:spacing w:line="360" w:lineRule="auto"/>
              <w:ind w:left="360"/>
              <w:rPr>
                <w:rFonts w:ascii="宋体" w:hAnsi="宋体"/>
                <w:sz w:val="21"/>
                <w:szCs w:val="21"/>
              </w:rPr>
            </w:pPr>
            <w:r>
              <w:rPr>
                <w:rFonts w:ascii="宋体" w:hAnsi="宋体"/>
                <w:sz w:val="21"/>
                <w:szCs w:val="21"/>
              </w:rPr>
              <w:t>本合同如发生争议由双方协商解决，协商不成向需方所在人民法院提请诉讼。</w:t>
            </w:r>
          </w:p>
          <w:p>
            <w:pPr>
              <w:spacing w:line="360" w:lineRule="auto"/>
              <w:ind w:left="360"/>
              <w:rPr>
                <w:rFonts w:ascii="宋体" w:hAnsi="宋体"/>
                <w:sz w:val="21"/>
                <w:szCs w:val="21"/>
              </w:rPr>
            </w:pPr>
            <w:r>
              <w:rPr>
                <w:rFonts w:ascii="宋体" w:hAnsi="宋体"/>
                <w:sz w:val="21"/>
                <w:szCs w:val="21"/>
              </w:rPr>
              <w:t>本合同一式__份， 需方__份，供方__份，具同等法律效力。</w:t>
            </w:r>
          </w:p>
          <w:p>
            <w:pPr>
              <w:spacing w:line="360" w:lineRule="auto"/>
              <w:rPr>
                <w:rFonts w:ascii="宋体" w:hAnsi="宋体"/>
                <w:sz w:val="21"/>
                <w:szCs w:val="21"/>
              </w:rPr>
            </w:pPr>
            <w:r>
              <w:rPr>
                <w:rFonts w:hint="eastAsia" w:ascii="宋体" w:hAnsi="宋体"/>
                <w:sz w:val="21"/>
                <w:szCs w:val="21"/>
              </w:rPr>
              <w:t>2</w:t>
            </w:r>
            <w:r>
              <w:rPr>
                <w:rFonts w:ascii="宋体" w:hAnsi="宋体"/>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8" w:hRule="atLeast"/>
        </w:trPr>
        <w:tc>
          <w:tcPr>
            <w:tcW w:w="4503" w:type="dxa"/>
            <w:gridSpan w:val="3"/>
          </w:tcPr>
          <w:p>
            <w:pPr>
              <w:spacing w:line="360" w:lineRule="auto"/>
              <w:rPr>
                <w:rFonts w:ascii="宋体" w:hAnsi="宋体"/>
                <w:sz w:val="21"/>
                <w:szCs w:val="21"/>
              </w:rPr>
            </w:pPr>
            <w:r>
              <w:rPr>
                <w:rFonts w:ascii="宋体" w:hAnsi="宋体"/>
                <w:sz w:val="21"/>
                <w:szCs w:val="21"/>
              </w:rPr>
              <w:t>需方：</w:t>
            </w:r>
          </w:p>
          <w:p>
            <w:pPr>
              <w:spacing w:line="360" w:lineRule="auto"/>
              <w:rPr>
                <w:rFonts w:ascii="宋体" w:hAnsi="宋体"/>
                <w:sz w:val="21"/>
                <w:szCs w:val="21"/>
              </w:rPr>
            </w:pPr>
            <w:r>
              <w:rPr>
                <w:rFonts w:ascii="宋体" w:hAnsi="宋体"/>
                <w:sz w:val="21"/>
                <w:szCs w:val="21"/>
              </w:rPr>
              <w:t>地址：</w:t>
            </w:r>
          </w:p>
          <w:p>
            <w:pPr>
              <w:spacing w:line="360" w:lineRule="auto"/>
              <w:rPr>
                <w:rFonts w:ascii="宋体" w:hAnsi="宋体"/>
                <w:sz w:val="21"/>
                <w:szCs w:val="21"/>
              </w:rPr>
            </w:pPr>
            <w:r>
              <w:rPr>
                <w:rFonts w:ascii="宋体" w:hAnsi="宋体"/>
                <w:sz w:val="21"/>
                <w:szCs w:val="21"/>
              </w:rPr>
              <w:t>联系电话：</w:t>
            </w:r>
          </w:p>
          <w:p>
            <w:pPr>
              <w:spacing w:line="360" w:lineRule="auto"/>
              <w:rPr>
                <w:rFonts w:ascii="宋体" w:hAnsi="宋体"/>
                <w:sz w:val="21"/>
                <w:szCs w:val="21"/>
              </w:rPr>
            </w:pPr>
            <w:r>
              <w:rPr>
                <w:rFonts w:ascii="宋体" w:hAnsi="宋体"/>
                <w:sz w:val="21"/>
                <w:szCs w:val="21"/>
              </w:rPr>
              <w:t>授权代表：</w:t>
            </w:r>
          </w:p>
        </w:tc>
        <w:tc>
          <w:tcPr>
            <w:tcW w:w="5125" w:type="dxa"/>
            <w:gridSpan w:val="5"/>
          </w:tcPr>
          <w:p>
            <w:pPr>
              <w:spacing w:line="360" w:lineRule="auto"/>
              <w:rPr>
                <w:rFonts w:ascii="宋体" w:hAnsi="宋体"/>
                <w:sz w:val="21"/>
                <w:szCs w:val="21"/>
              </w:rPr>
            </w:pPr>
            <w:r>
              <w:rPr>
                <w:rFonts w:ascii="宋体" w:hAnsi="宋体"/>
                <w:sz w:val="21"/>
                <w:szCs w:val="21"/>
              </w:rPr>
              <w:t>供方：</w:t>
            </w:r>
          </w:p>
          <w:p>
            <w:pPr>
              <w:spacing w:line="360" w:lineRule="auto"/>
              <w:rPr>
                <w:rFonts w:ascii="宋体" w:hAnsi="宋体"/>
                <w:sz w:val="21"/>
                <w:szCs w:val="21"/>
              </w:rPr>
            </w:pPr>
            <w:r>
              <w:rPr>
                <w:rFonts w:ascii="宋体" w:hAnsi="宋体"/>
                <w:sz w:val="21"/>
                <w:szCs w:val="21"/>
              </w:rPr>
              <w:t>地址：</w:t>
            </w:r>
          </w:p>
          <w:p>
            <w:pPr>
              <w:spacing w:line="360" w:lineRule="auto"/>
              <w:rPr>
                <w:rFonts w:ascii="宋体" w:hAnsi="宋体"/>
                <w:sz w:val="21"/>
                <w:szCs w:val="21"/>
              </w:rPr>
            </w:pPr>
            <w:r>
              <w:rPr>
                <w:rFonts w:ascii="宋体" w:hAnsi="宋体"/>
                <w:sz w:val="21"/>
                <w:szCs w:val="21"/>
              </w:rPr>
              <w:t>电话：</w:t>
            </w:r>
          </w:p>
          <w:p>
            <w:pPr>
              <w:spacing w:line="360" w:lineRule="auto"/>
              <w:rPr>
                <w:rFonts w:ascii="宋体" w:hAnsi="宋体"/>
                <w:sz w:val="21"/>
                <w:szCs w:val="21"/>
              </w:rPr>
            </w:pPr>
            <w:r>
              <w:rPr>
                <w:rFonts w:ascii="宋体" w:hAnsi="宋体"/>
                <w:sz w:val="21"/>
                <w:szCs w:val="21"/>
              </w:rPr>
              <w:t>传真：</w:t>
            </w:r>
          </w:p>
          <w:p>
            <w:pPr>
              <w:spacing w:line="360" w:lineRule="auto"/>
              <w:rPr>
                <w:rFonts w:ascii="宋体" w:hAnsi="宋体"/>
                <w:sz w:val="21"/>
                <w:szCs w:val="21"/>
              </w:rPr>
            </w:pPr>
            <w:r>
              <w:rPr>
                <w:rFonts w:ascii="宋体" w:hAnsi="宋体"/>
                <w:sz w:val="21"/>
                <w:szCs w:val="21"/>
              </w:rPr>
              <w:t>开户银行：</w:t>
            </w:r>
          </w:p>
          <w:p>
            <w:pPr>
              <w:spacing w:line="360" w:lineRule="auto"/>
              <w:rPr>
                <w:rFonts w:ascii="宋体" w:hAnsi="宋体"/>
                <w:sz w:val="21"/>
                <w:szCs w:val="21"/>
              </w:rPr>
            </w:pPr>
            <w:r>
              <w:rPr>
                <w:rFonts w:ascii="宋体" w:hAnsi="宋体"/>
                <w:sz w:val="21"/>
                <w:szCs w:val="21"/>
              </w:rPr>
              <w:t>账号：</w:t>
            </w:r>
          </w:p>
          <w:p>
            <w:pPr>
              <w:spacing w:line="360" w:lineRule="auto"/>
              <w:rPr>
                <w:rFonts w:ascii="宋体" w:hAnsi="宋体"/>
                <w:sz w:val="21"/>
                <w:szCs w:val="21"/>
              </w:rPr>
            </w:pPr>
            <w:r>
              <w:rPr>
                <w:rFonts w:ascii="宋体" w:hAnsi="宋体"/>
                <w:sz w:val="21"/>
                <w:szCs w:val="21"/>
              </w:rPr>
              <w:t>授权代表：</w:t>
            </w:r>
          </w:p>
          <w:p>
            <w:pPr>
              <w:widowControl/>
              <w:spacing w:line="360" w:lineRule="auto"/>
              <w:jc w:val="left"/>
              <w:rPr>
                <w:rFonts w:ascii="宋体" w:hAnsi="宋体"/>
                <w:sz w:val="21"/>
                <w:szCs w:val="21"/>
              </w:rPr>
            </w:pPr>
            <w:r>
              <w:rPr>
                <w:rFonts w:ascii="宋体" w:hAnsi="宋体"/>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9628" w:type="dxa"/>
            <w:gridSpan w:val="8"/>
          </w:tcPr>
          <w:p>
            <w:pPr>
              <w:spacing w:line="360" w:lineRule="auto"/>
              <w:rPr>
                <w:rFonts w:ascii="宋体" w:hAnsi="宋体"/>
                <w:sz w:val="21"/>
                <w:szCs w:val="21"/>
              </w:rPr>
            </w:pPr>
            <w:r>
              <w:rPr>
                <w:rFonts w:ascii="宋体" w:hAnsi="宋体"/>
                <w:sz w:val="21"/>
                <w:szCs w:val="21"/>
              </w:rPr>
              <w:t>备注：</w:t>
            </w:r>
          </w:p>
          <w:p>
            <w:pPr>
              <w:spacing w:line="360" w:lineRule="auto"/>
              <w:rPr>
                <w:rFonts w:ascii="宋体" w:hAnsi="宋体"/>
                <w:sz w:val="21"/>
                <w:szCs w:val="21"/>
              </w:rPr>
            </w:pPr>
          </w:p>
          <w:p>
            <w:pPr>
              <w:spacing w:line="360" w:lineRule="auto"/>
              <w:rPr>
                <w:rFonts w:ascii="宋体" w:hAnsi="宋体"/>
                <w:sz w:val="21"/>
                <w:szCs w:val="21"/>
              </w:rPr>
            </w:pPr>
          </w:p>
        </w:tc>
      </w:tr>
    </w:tbl>
    <w:p>
      <w:pPr>
        <w:spacing w:line="360" w:lineRule="auto"/>
        <w:ind w:firstLine="480" w:firstLineChars="200"/>
        <w:rPr>
          <w:rFonts w:ascii="宋体" w:hAnsi="宋体"/>
          <w:sz w:val="24"/>
        </w:rPr>
      </w:pPr>
      <w:r>
        <w:rPr>
          <w:rFonts w:ascii="宋体" w:hAnsi="宋体"/>
          <w:sz w:val="24"/>
        </w:rPr>
        <w:t>签约时间：           年   月   日      签约地点：</w:t>
      </w:r>
    </w:p>
    <w:p>
      <w:pPr>
        <w:spacing w:line="500" w:lineRule="exact"/>
        <w:ind w:firstLine="480" w:firstLineChars="200"/>
        <w:rPr>
          <w:rFonts w:ascii="宋体" w:hAnsi="宋体"/>
          <w:sz w:val="24"/>
        </w:rPr>
        <w:sectPr>
          <w:headerReference r:id="rId10" w:type="default"/>
          <w:pgSz w:w="11907" w:h="16840"/>
          <w:pgMar w:top="1134" w:right="1191" w:bottom="1134" w:left="1191" w:header="851" w:footer="992" w:gutter="0"/>
          <w:pgNumType w:fmt="numberInDash"/>
          <w:cols w:space="720" w:num="1"/>
          <w:docGrid w:linePitch="381" w:charSpace="-5734"/>
        </w:sectPr>
      </w:pPr>
    </w:p>
    <w:p>
      <w:pPr>
        <w:pStyle w:val="5"/>
        <w:spacing w:line="360" w:lineRule="auto"/>
        <w:jc w:val="center"/>
        <w:rPr>
          <w:rFonts w:ascii="宋体" w:hAnsi="宋体" w:eastAsia="宋体"/>
          <w:sz w:val="36"/>
          <w:szCs w:val="30"/>
        </w:rPr>
      </w:pPr>
      <w:bookmarkStart w:id="132" w:name="_Toc115344415"/>
      <w:r>
        <w:rPr>
          <w:rFonts w:ascii="宋体" w:hAnsi="宋体" w:eastAsia="宋体"/>
          <w:sz w:val="36"/>
          <w:szCs w:val="30"/>
        </w:rPr>
        <w:t>第七篇  响应文件编制要求</w:t>
      </w:r>
      <w:bookmarkEnd w:id="131"/>
      <w:bookmarkEnd w:id="132"/>
    </w:p>
    <w:p>
      <w:pPr>
        <w:snapToGrid w:val="0"/>
        <w:spacing w:line="360" w:lineRule="auto"/>
        <w:ind w:firstLine="482" w:firstLineChars="200"/>
        <w:rPr>
          <w:rFonts w:ascii="宋体" w:hAnsi="宋体"/>
          <w:b/>
          <w:bCs/>
          <w:sz w:val="24"/>
          <w:szCs w:val="24"/>
        </w:rPr>
      </w:pPr>
      <w:bookmarkStart w:id="133" w:name="_Toc107399308"/>
      <w:r>
        <w:rPr>
          <w:rFonts w:ascii="宋体" w:hAnsi="宋体"/>
          <w:b/>
          <w:bCs/>
          <w:sz w:val="24"/>
          <w:szCs w:val="24"/>
        </w:rPr>
        <w:t>一、经济部分</w:t>
      </w:r>
      <w:bookmarkEnd w:id="133"/>
    </w:p>
    <w:p>
      <w:pPr>
        <w:snapToGrid w:val="0"/>
        <w:spacing w:line="360" w:lineRule="auto"/>
        <w:ind w:firstLine="480" w:firstLineChars="200"/>
        <w:rPr>
          <w:rFonts w:ascii="宋体" w:hAnsi="宋体"/>
          <w:sz w:val="24"/>
          <w:szCs w:val="24"/>
        </w:rPr>
      </w:pPr>
      <w:r>
        <w:rPr>
          <w:rFonts w:ascii="宋体" w:hAnsi="宋体"/>
          <w:sz w:val="24"/>
          <w:szCs w:val="24"/>
        </w:rPr>
        <w:t>（一）竞争性磋商报价函</w:t>
      </w:r>
    </w:p>
    <w:p>
      <w:pPr>
        <w:snapToGrid w:val="0"/>
        <w:spacing w:line="360" w:lineRule="auto"/>
        <w:ind w:firstLine="480" w:firstLineChars="200"/>
        <w:rPr>
          <w:rFonts w:ascii="宋体" w:hAnsi="宋体"/>
          <w:sz w:val="24"/>
          <w:szCs w:val="24"/>
        </w:rPr>
      </w:pPr>
      <w:r>
        <w:rPr>
          <w:rFonts w:hint="eastAsia" w:ascii="宋体" w:hAnsi="宋体"/>
          <w:sz w:val="24"/>
          <w:szCs w:val="24"/>
        </w:rPr>
        <w:t>（二）分项报价明细表</w:t>
      </w:r>
    </w:p>
    <w:p>
      <w:pPr>
        <w:snapToGrid w:val="0"/>
        <w:spacing w:line="360" w:lineRule="auto"/>
        <w:ind w:firstLine="482" w:firstLineChars="200"/>
        <w:rPr>
          <w:rFonts w:ascii="宋体" w:hAnsi="宋体"/>
          <w:b/>
          <w:bCs/>
          <w:sz w:val="24"/>
          <w:szCs w:val="24"/>
        </w:rPr>
      </w:pPr>
      <w:bookmarkStart w:id="134" w:name="_Toc78194469"/>
      <w:bookmarkStart w:id="135" w:name="_Toc107399309"/>
      <w:r>
        <w:rPr>
          <w:rFonts w:hint="eastAsia" w:ascii="宋体" w:hAnsi="宋体"/>
          <w:b/>
          <w:bCs/>
          <w:sz w:val="24"/>
          <w:szCs w:val="24"/>
        </w:rPr>
        <w:t>二、服务部分</w:t>
      </w:r>
      <w:bookmarkEnd w:id="134"/>
      <w:bookmarkEnd w:id="135"/>
    </w:p>
    <w:p>
      <w:pPr>
        <w:snapToGrid w:val="0"/>
        <w:spacing w:line="360" w:lineRule="auto"/>
        <w:ind w:firstLine="480" w:firstLineChars="200"/>
        <w:rPr>
          <w:rFonts w:ascii="宋体" w:hAnsi="宋体"/>
          <w:sz w:val="24"/>
          <w:szCs w:val="24"/>
        </w:rPr>
      </w:pPr>
      <w:r>
        <w:rPr>
          <w:rFonts w:hint="eastAsia" w:ascii="宋体" w:hAnsi="宋体"/>
          <w:sz w:val="24"/>
          <w:szCs w:val="24"/>
        </w:rPr>
        <w:t>（一）服务响应偏离表</w:t>
      </w:r>
    </w:p>
    <w:p>
      <w:pPr>
        <w:snapToGrid w:val="0"/>
        <w:spacing w:line="360" w:lineRule="auto"/>
        <w:ind w:firstLine="480" w:firstLineChars="200"/>
        <w:rPr>
          <w:rFonts w:ascii="宋体" w:hAnsi="宋体"/>
          <w:sz w:val="24"/>
          <w:szCs w:val="24"/>
        </w:rPr>
      </w:pPr>
      <w:r>
        <w:rPr>
          <w:rFonts w:hint="eastAsia" w:ascii="宋体" w:hAnsi="宋体"/>
          <w:sz w:val="24"/>
          <w:szCs w:val="24"/>
        </w:rPr>
        <w:t>（二）其他资料（格式自定）</w:t>
      </w:r>
    </w:p>
    <w:p>
      <w:pPr>
        <w:snapToGrid w:val="0"/>
        <w:spacing w:line="360" w:lineRule="auto"/>
        <w:ind w:firstLine="482" w:firstLineChars="200"/>
        <w:rPr>
          <w:rFonts w:ascii="宋体" w:hAnsi="宋体"/>
          <w:b/>
          <w:bCs/>
          <w:sz w:val="24"/>
          <w:szCs w:val="24"/>
        </w:rPr>
      </w:pPr>
      <w:bookmarkStart w:id="136" w:name="_Toc107399310"/>
      <w:r>
        <w:rPr>
          <w:rFonts w:ascii="宋体" w:hAnsi="宋体"/>
          <w:b/>
          <w:bCs/>
          <w:sz w:val="24"/>
          <w:szCs w:val="24"/>
        </w:rPr>
        <w:t>三、商务部分</w:t>
      </w:r>
      <w:bookmarkEnd w:id="136"/>
    </w:p>
    <w:p>
      <w:pPr>
        <w:snapToGrid w:val="0"/>
        <w:spacing w:line="360" w:lineRule="auto"/>
        <w:ind w:firstLine="480" w:firstLineChars="200"/>
        <w:rPr>
          <w:rFonts w:ascii="宋体" w:hAnsi="宋体"/>
          <w:sz w:val="24"/>
          <w:szCs w:val="24"/>
        </w:rPr>
      </w:pPr>
      <w:r>
        <w:rPr>
          <w:rFonts w:hint="eastAsia" w:ascii="宋体" w:hAnsi="宋体"/>
          <w:sz w:val="24"/>
          <w:szCs w:val="24"/>
        </w:rPr>
        <w:t>（一）商务响应偏离表</w:t>
      </w:r>
    </w:p>
    <w:p>
      <w:pPr>
        <w:snapToGrid w:val="0"/>
        <w:spacing w:line="360" w:lineRule="auto"/>
        <w:ind w:firstLine="480" w:firstLineChars="200"/>
        <w:rPr>
          <w:rFonts w:ascii="宋体" w:hAnsi="宋体"/>
          <w:sz w:val="24"/>
          <w:szCs w:val="24"/>
        </w:rPr>
      </w:pPr>
      <w:r>
        <w:rPr>
          <w:rFonts w:hint="eastAsia" w:ascii="宋体" w:hAnsi="宋体"/>
          <w:sz w:val="24"/>
          <w:szCs w:val="24"/>
        </w:rPr>
        <w:t>（二）其它优惠服务承诺（格式自定）</w:t>
      </w:r>
    </w:p>
    <w:p>
      <w:pPr>
        <w:snapToGrid w:val="0"/>
        <w:spacing w:line="360" w:lineRule="auto"/>
        <w:ind w:firstLine="482" w:firstLineChars="200"/>
        <w:rPr>
          <w:rFonts w:ascii="宋体" w:hAnsi="宋体"/>
          <w:b/>
          <w:bCs/>
          <w:sz w:val="24"/>
          <w:szCs w:val="24"/>
        </w:rPr>
      </w:pPr>
      <w:bookmarkStart w:id="137" w:name="_Toc107399311"/>
      <w:r>
        <w:rPr>
          <w:rFonts w:ascii="宋体" w:hAnsi="宋体"/>
          <w:b/>
          <w:bCs/>
          <w:sz w:val="24"/>
          <w:szCs w:val="24"/>
        </w:rPr>
        <w:t>四、资格条件及其他</w:t>
      </w:r>
      <w:bookmarkEnd w:id="137"/>
    </w:p>
    <w:p>
      <w:pPr>
        <w:snapToGrid w:val="0"/>
        <w:spacing w:line="360" w:lineRule="auto"/>
        <w:ind w:firstLine="480" w:firstLineChars="20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pPr>
        <w:snapToGrid w:val="0"/>
        <w:spacing w:line="360" w:lineRule="auto"/>
        <w:ind w:firstLine="480" w:firstLineChars="200"/>
        <w:rPr>
          <w:rFonts w:ascii="宋体" w:hAnsi="宋体"/>
          <w:sz w:val="24"/>
          <w:szCs w:val="24"/>
        </w:rPr>
      </w:pPr>
      <w:r>
        <w:rPr>
          <w:rFonts w:hint="eastAsia" w:ascii="宋体" w:hAnsi="宋体"/>
          <w:sz w:val="24"/>
          <w:szCs w:val="24"/>
        </w:rPr>
        <w:t>（二）法定代表人身份证明书（格式）</w:t>
      </w:r>
    </w:p>
    <w:p>
      <w:pPr>
        <w:snapToGrid w:val="0"/>
        <w:spacing w:line="360" w:lineRule="auto"/>
        <w:ind w:firstLine="480" w:firstLineChars="200"/>
        <w:rPr>
          <w:rFonts w:ascii="宋体" w:hAnsi="宋体"/>
          <w:sz w:val="24"/>
          <w:szCs w:val="24"/>
        </w:rPr>
      </w:pPr>
      <w:r>
        <w:rPr>
          <w:rFonts w:hint="eastAsia" w:ascii="宋体" w:hAnsi="宋体"/>
          <w:sz w:val="24"/>
          <w:szCs w:val="24"/>
        </w:rPr>
        <w:t>（三）法定代表人授权委托书（格式）</w:t>
      </w:r>
    </w:p>
    <w:p>
      <w:pPr>
        <w:snapToGrid w:val="0"/>
        <w:spacing w:line="360" w:lineRule="auto"/>
        <w:ind w:firstLine="480" w:firstLineChars="200"/>
        <w:rPr>
          <w:rFonts w:ascii="宋体" w:hAnsi="宋体"/>
          <w:sz w:val="24"/>
          <w:szCs w:val="24"/>
        </w:rPr>
      </w:pPr>
      <w:r>
        <w:rPr>
          <w:rFonts w:hint="eastAsia" w:ascii="宋体" w:hAnsi="宋体"/>
          <w:sz w:val="24"/>
          <w:szCs w:val="24"/>
        </w:rPr>
        <w:t>（四）基本资格条件承诺函（格式）</w:t>
      </w:r>
    </w:p>
    <w:p>
      <w:pPr>
        <w:snapToGrid w:val="0"/>
        <w:spacing w:line="360" w:lineRule="auto"/>
        <w:ind w:firstLine="480" w:firstLineChars="200"/>
        <w:rPr>
          <w:rFonts w:ascii="宋体" w:hAnsi="宋体"/>
          <w:sz w:val="24"/>
          <w:szCs w:val="24"/>
        </w:rPr>
      </w:pPr>
      <w:r>
        <w:rPr>
          <w:rFonts w:hint="eastAsia" w:ascii="宋体" w:hAnsi="宋体"/>
          <w:sz w:val="24"/>
          <w:szCs w:val="24"/>
        </w:rPr>
        <w:t>（五）特定资格条件证书或证明文件（如有）</w:t>
      </w:r>
    </w:p>
    <w:p>
      <w:pPr>
        <w:snapToGrid w:val="0"/>
        <w:spacing w:line="360" w:lineRule="auto"/>
        <w:ind w:firstLine="480" w:firstLineChars="200"/>
        <w:rPr>
          <w:rFonts w:ascii="宋体" w:hAnsi="宋体"/>
          <w:sz w:val="24"/>
          <w:szCs w:val="24"/>
        </w:rPr>
      </w:pPr>
      <w:r>
        <w:rPr>
          <w:rFonts w:hint="eastAsia" w:ascii="宋体" w:hAnsi="宋体"/>
          <w:sz w:val="24"/>
          <w:szCs w:val="24"/>
        </w:rPr>
        <w:t>（六）落实政府采购政策需满足的资格要求（如有）</w:t>
      </w:r>
    </w:p>
    <w:p>
      <w:pPr>
        <w:snapToGrid w:val="0"/>
        <w:spacing w:line="360" w:lineRule="auto"/>
        <w:ind w:firstLine="482" w:firstLineChars="200"/>
        <w:rPr>
          <w:rFonts w:ascii="宋体" w:hAnsi="宋体"/>
          <w:b/>
          <w:bCs/>
          <w:sz w:val="24"/>
          <w:szCs w:val="24"/>
        </w:rPr>
      </w:pPr>
      <w:r>
        <w:rPr>
          <w:rFonts w:hint="eastAsia" w:ascii="宋体" w:hAnsi="宋体"/>
          <w:b/>
          <w:bCs/>
          <w:sz w:val="24"/>
          <w:szCs w:val="24"/>
        </w:rPr>
        <w:t>五、其他资料</w:t>
      </w:r>
    </w:p>
    <w:p>
      <w:pPr>
        <w:spacing w:line="360" w:lineRule="auto"/>
        <w:ind w:firstLine="480" w:firstLineChars="200"/>
        <w:rPr>
          <w:rFonts w:ascii="宋体" w:hAnsi="宋体"/>
          <w:b/>
          <w:sz w:val="24"/>
          <w:szCs w:val="24"/>
        </w:rPr>
      </w:pPr>
      <w:r>
        <w:rPr>
          <w:rFonts w:hint="eastAsia" w:ascii="宋体" w:hAnsi="宋体"/>
          <w:sz w:val="24"/>
          <w:szCs w:val="24"/>
        </w:rPr>
        <w:t>（一）中小企业声明函、监狱企业证明文件、残疾人福利性单位声明函</w:t>
      </w:r>
    </w:p>
    <w:p>
      <w:pPr>
        <w:spacing w:line="360" w:lineRule="auto"/>
        <w:ind w:firstLine="480" w:firstLineChars="200"/>
        <w:rPr>
          <w:rFonts w:ascii="宋体" w:hAnsi="宋体"/>
          <w:sz w:val="24"/>
          <w:szCs w:val="24"/>
        </w:rPr>
      </w:pPr>
      <w:r>
        <w:rPr>
          <w:rFonts w:hint="eastAsia" w:ascii="宋体" w:hAnsi="宋体"/>
          <w:sz w:val="24"/>
          <w:szCs w:val="24"/>
        </w:rPr>
        <w:t>（二）其他与项目有关的资料</w:t>
      </w:r>
    </w:p>
    <w:p>
      <w:pPr>
        <w:spacing w:line="440" w:lineRule="exact"/>
        <w:ind w:firstLine="480" w:firstLineChars="200"/>
        <w:rPr>
          <w:rFonts w:ascii="宋体" w:hAnsi="宋体"/>
          <w:sz w:val="24"/>
          <w:szCs w:val="24"/>
        </w:rPr>
        <w:sectPr>
          <w:headerReference r:id="rId11" w:type="default"/>
          <w:pgSz w:w="11907" w:h="16840"/>
          <w:pgMar w:top="1134" w:right="1191" w:bottom="1134" w:left="1191" w:header="851" w:footer="992" w:gutter="0"/>
          <w:pgNumType w:fmt="numberInDash"/>
          <w:cols w:space="720" w:num="1"/>
          <w:docGrid w:linePitch="381" w:charSpace="-5734"/>
        </w:sectPr>
      </w:pPr>
    </w:p>
    <w:p>
      <w:pPr>
        <w:pStyle w:val="6"/>
        <w:snapToGrid w:val="0"/>
        <w:spacing w:before="0" w:after="0" w:line="360" w:lineRule="auto"/>
        <w:ind w:firstLine="482" w:firstLineChars="200"/>
        <w:rPr>
          <w:rFonts w:ascii="宋体" w:hAnsi="宋体"/>
          <w:sz w:val="24"/>
          <w:szCs w:val="24"/>
        </w:rPr>
      </w:pPr>
      <w:bookmarkStart w:id="138" w:name="_Toc23764522"/>
      <w:bookmarkStart w:id="139" w:name="_Toc313008356"/>
      <w:bookmarkStart w:id="140" w:name="_Toc342913419"/>
      <w:bookmarkStart w:id="141" w:name="_Toc115344416"/>
      <w:bookmarkStart w:id="142" w:name="_Toc313888360"/>
      <w:bookmarkStart w:id="143" w:name="_Toc12789073"/>
      <w:bookmarkStart w:id="144" w:name="_Toc283382454"/>
      <w:r>
        <w:rPr>
          <w:rFonts w:ascii="宋体" w:hAnsi="宋体"/>
          <w:sz w:val="24"/>
          <w:szCs w:val="24"/>
        </w:rPr>
        <w:t>一、经济部分</w:t>
      </w:r>
      <w:bookmarkEnd w:id="138"/>
      <w:bookmarkEnd w:id="139"/>
      <w:bookmarkEnd w:id="140"/>
      <w:bookmarkEnd w:id="141"/>
      <w:bookmarkEnd w:id="142"/>
    </w:p>
    <w:bookmarkEnd w:id="143"/>
    <w:bookmarkEnd w:id="144"/>
    <w:p>
      <w:pPr>
        <w:tabs>
          <w:tab w:val="left" w:pos="6300"/>
        </w:tabs>
        <w:snapToGrid w:val="0"/>
        <w:spacing w:line="520" w:lineRule="exact"/>
        <w:ind w:firstLine="480" w:firstLineChars="200"/>
        <w:rPr>
          <w:rFonts w:ascii="宋体" w:hAnsi="宋体"/>
          <w:sz w:val="24"/>
          <w:szCs w:val="24"/>
        </w:rPr>
      </w:pPr>
      <w:r>
        <w:rPr>
          <w:rFonts w:ascii="宋体" w:hAnsi="宋体"/>
          <w:sz w:val="24"/>
          <w:szCs w:val="24"/>
        </w:rPr>
        <w:t>（一）竞争性磋商报价函</w:t>
      </w:r>
    </w:p>
    <w:p>
      <w:pPr>
        <w:tabs>
          <w:tab w:val="left" w:pos="6300"/>
        </w:tabs>
        <w:snapToGrid w:val="0"/>
        <w:spacing w:line="520" w:lineRule="exact"/>
        <w:jc w:val="center"/>
        <w:outlineLvl w:val="0"/>
        <w:rPr>
          <w:rFonts w:ascii="宋体" w:hAnsi="宋体"/>
          <w:b/>
          <w:szCs w:val="28"/>
        </w:rPr>
      </w:pPr>
      <w:r>
        <w:rPr>
          <w:rFonts w:ascii="宋体" w:hAnsi="宋体"/>
          <w:b/>
          <w:szCs w:val="28"/>
        </w:rPr>
        <w:t>竞争性磋商报价函</w:t>
      </w:r>
    </w:p>
    <w:p>
      <w:pPr>
        <w:tabs>
          <w:tab w:val="left" w:pos="6300"/>
        </w:tabs>
        <w:snapToGrid w:val="0"/>
        <w:spacing w:line="520" w:lineRule="exact"/>
        <w:rPr>
          <w:rFonts w:ascii="宋体" w:hAnsi="宋体"/>
          <w:sz w:val="24"/>
          <w:szCs w:val="24"/>
        </w:rPr>
      </w:pPr>
      <w:r>
        <w:rPr>
          <w:rFonts w:ascii="宋体" w:hAnsi="宋体"/>
          <w:sz w:val="24"/>
          <w:szCs w:val="24"/>
          <w:u w:val="single"/>
        </w:rPr>
        <w:t>（采购代理机构名称）</w:t>
      </w:r>
      <w:r>
        <w:rPr>
          <w:rFonts w:ascii="宋体" w:hAnsi="宋体"/>
          <w:sz w:val="24"/>
          <w:szCs w:val="24"/>
        </w:rPr>
        <w:t>：</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我方收到____________________________（项目名称）的竞争性磋商文件，经详细研究，决定参加该项目的磋商。</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1.愿意按照竞争性磋商文件中的一切要求，提供本项目的</w:t>
      </w:r>
      <w:r>
        <w:rPr>
          <w:rFonts w:hint="eastAsia" w:ascii="宋体" w:hAnsi="宋体"/>
          <w:sz w:val="24"/>
          <w:szCs w:val="24"/>
        </w:rPr>
        <w:t>施工及</w:t>
      </w:r>
      <w:r>
        <w:rPr>
          <w:rFonts w:ascii="宋体" w:hAnsi="宋体"/>
          <w:sz w:val="24"/>
          <w:szCs w:val="24"/>
        </w:rPr>
        <w:t>服务，初始报价为人民币大写：</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元整；人民币小写：</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元。以我公司最后报价为准。</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份，副本</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份 。</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3.我方承诺：本次磋商的有效期为90天。</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4.我方完全理解和接受贵方竞争性磋商文件的一切规定和要求及评审办法。</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5.在整个竞争性磋商过程中，我方若有违规行为，接受按照《中华人民共和国政府采购法》和《竞争性磋商文件》之规定给予惩罚。</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7.我方同意按竞争性磋商文件规定，交纳竞争性磋商文件要求的磋商保证金。如果我方成为成交供应商，保证在接到成交通知书后，</w:t>
      </w:r>
      <w:r>
        <w:rPr>
          <w:rFonts w:hint="eastAsia" w:ascii="宋体" w:hAnsi="宋体"/>
          <w:sz w:val="24"/>
          <w:szCs w:val="24"/>
        </w:rPr>
        <w:t>按</w:t>
      </w:r>
      <w:r>
        <w:rPr>
          <w:rFonts w:ascii="宋体" w:hAnsi="宋体"/>
          <w:sz w:val="24"/>
          <w:szCs w:val="24"/>
        </w:rPr>
        <w:t>竞争性磋商文件规定</w:t>
      </w:r>
      <w:r>
        <w:rPr>
          <w:rFonts w:hint="eastAsia" w:ascii="宋体" w:hAnsi="宋体"/>
          <w:sz w:val="24"/>
          <w:szCs w:val="24"/>
        </w:rPr>
        <w:t>缴纳</w:t>
      </w:r>
      <w:r>
        <w:rPr>
          <w:rFonts w:ascii="宋体" w:hAnsi="宋体"/>
          <w:sz w:val="24"/>
          <w:szCs w:val="24"/>
        </w:rPr>
        <w:t>采购代理服务费。</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8.</w:t>
      </w:r>
      <w:r>
        <w:rPr>
          <w:rFonts w:ascii="宋体" w:hAnsi="宋体"/>
          <w:sz w:val="24"/>
          <w:szCs w:val="28"/>
        </w:rPr>
        <w:t>我方未</w:t>
      </w:r>
      <w:r>
        <w:rPr>
          <w:rFonts w:ascii="宋体" w:hAnsi="宋体"/>
          <w:sz w:val="24"/>
          <w:szCs w:val="24"/>
        </w:rPr>
        <w:t>为采购项目提供整体设计、规范编制或者项目管理、监理、检测等服务。</w:t>
      </w:r>
    </w:p>
    <w:p>
      <w:pPr>
        <w:tabs>
          <w:tab w:val="left" w:pos="6300"/>
        </w:tabs>
        <w:snapToGrid w:val="0"/>
        <w:spacing w:line="520" w:lineRule="exact"/>
        <w:ind w:firstLine="570"/>
        <w:rPr>
          <w:rFonts w:ascii="宋体" w:hAnsi="宋体"/>
          <w:sz w:val="24"/>
          <w:szCs w:val="24"/>
        </w:rPr>
      </w:pPr>
      <w:r>
        <w:rPr>
          <w:rFonts w:ascii="宋体" w:hAnsi="宋体"/>
          <w:sz w:val="24"/>
          <w:szCs w:val="24"/>
        </w:rPr>
        <w:t>供应商（公章）：</w:t>
      </w:r>
    </w:p>
    <w:p>
      <w:pPr>
        <w:tabs>
          <w:tab w:val="left" w:pos="6300"/>
        </w:tabs>
        <w:snapToGrid w:val="0"/>
        <w:spacing w:line="520" w:lineRule="exact"/>
        <w:ind w:firstLine="570"/>
        <w:rPr>
          <w:rFonts w:ascii="宋体" w:hAnsi="宋体"/>
          <w:sz w:val="24"/>
          <w:szCs w:val="24"/>
        </w:rPr>
      </w:pPr>
      <w:r>
        <w:rPr>
          <w:rFonts w:ascii="宋体" w:hAnsi="宋体"/>
          <w:sz w:val="24"/>
          <w:szCs w:val="24"/>
        </w:rPr>
        <w:t>地址：</w:t>
      </w:r>
    </w:p>
    <w:p>
      <w:pPr>
        <w:tabs>
          <w:tab w:val="left" w:pos="6300"/>
        </w:tabs>
        <w:snapToGrid w:val="0"/>
        <w:spacing w:line="520" w:lineRule="exact"/>
        <w:ind w:firstLine="570"/>
        <w:rPr>
          <w:rFonts w:ascii="宋体" w:hAnsi="宋体"/>
          <w:sz w:val="24"/>
          <w:szCs w:val="24"/>
        </w:rPr>
      </w:pPr>
      <w:r>
        <w:rPr>
          <w:rFonts w:ascii="宋体" w:hAnsi="宋体"/>
          <w:sz w:val="24"/>
          <w:szCs w:val="24"/>
        </w:rPr>
        <w:t>电话：传真：</w:t>
      </w:r>
    </w:p>
    <w:p>
      <w:pPr>
        <w:tabs>
          <w:tab w:val="left" w:pos="6300"/>
        </w:tabs>
        <w:snapToGrid w:val="0"/>
        <w:spacing w:line="520" w:lineRule="exact"/>
        <w:ind w:firstLine="570"/>
        <w:rPr>
          <w:rFonts w:ascii="宋体" w:hAnsi="宋体"/>
          <w:sz w:val="24"/>
          <w:szCs w:val="24"/>
        </w:rPr>
      </w:pPr>
      <w:r>
        <w:rPr>
          <w:rFonts w:ascii="宋体" w:hAnsi="宋体"/>
          <w:sz w:val="24"/>
          <w:szCs w:val="24"/>
        </w:rPr>
        <w:t>网址：邮编：</w:t>
      </w:r>
    </w:p>
    <w:p>
      <w:pPr>
        <w:tabs>
          <w:tab w:val="left" w:pos="6300"/>
        </w:tabs>
        <w:snapToGrid w:val="0"/>
        <w:spacing w:line="520" w:lineRule="exact"/>
        <w:ind w:firstLine="570"/>
        <w:rPr>
          <w:rFonts w:ascii="宋体" w:hAnsi="宋体"/>
          <w:sz w:val="24"/>
          <w:szCs w:val="24"/>
        </w:rPr>
      </w:pPr>
      <w:r>
        <w:rPr>
          <w:rFonts w:ascii="宋体" w:hAnsi="宋体"/>
          <w:sz w:val="24"/>
          <w:szCs w:val="24"/>
        </w:rPr>
        <w:t>联系人：</w:t>
      </w:r>
    </w:p>
    <w:p>
      <w:pPr>
        <w:tabs>
          <w:tab w:val="left" w:pos="6300"/>
        </w:tabs>
        <w:snapToGrid w:val="0"/>
        <w:spacing w:line="520" w:lineRule="exact"/>
        <w:ind w:firstLine="570"/>
        <w:rPr>
          <w:rFonts w:ascii="宋体" w:hAnsi="宋体"/>
          <w:sz w:val="24"/>
          <w:szCs w:val="24"/>
        </w:rPr>
      </w:pPr>
    </w:p>
    <w:p>
      <w:pPr>
        <w:snapToGrid w:val="0"/>
        <w:spacing w:line="520" w:lineRule="exact"/>
        <w:ind w:firstLine="480" w:firstLineChars="200"/>
        <w:jc w:val="right"/>
        <w:rPr>
          <w:rFonts w:ascii="宋体" w:hAnsi="宋体"/>
          <w:sz w:val="24"/>
          <w:szCs w:val="24"/>
        </w:rPr>
      </w:pPr>
      <w:r>
        <w:rPr>
          <w:rFonts w:ascii="宋体" w:hAnsi="宋体"/>
          <w:sz w:val="24"/>
          <w:szCs w:val="24"/>
        </w:rPr>
        <w:t>年月日</w:t>
      </w:r>
    </w:p>
    <w:p>
      <w:pPr>
        <w:snapToGrid w:val="0"/>
        <w:spacing w:line="520" w:lineRule="exact"/>
        <w:ind w:firstLine="480" w:firstLineChars="200"/>
        <w:rPr>
          <w:rFonts w:ascii="宋体" w:hAnsi="宋体"/>
          <w:sz w:val="24"/>
          <w:szCs w:val="24"/>
        </w:rPr>
      </w:pPr>
    </w:p>
    <w:p>
      <w:pPr>
        <w:snapToGrid w:val="0"/>
        <w:spacing w:line="520" w:lineRule="exact"/>
        <w:ind w:firstLine="480" w:firstLineChars="200"/>
        <w:rPr>
          <w:rFonts w:ascii="宋体" w:hAnsi="宋体"/>
          <w:sz w:val="24"/>
          <w:szCs w:val="24"/>
        </w:rPr>
        <w:sectPr>
          <w:pgSz w:w="11907" w:h="16840"/>
          <w:pgMar w:top="1134" w:right="1191" w:bottom="1134" w:left="1191" w:header="851" w:footer="992" w:gutter="0"/>
          <w:pgNumType w:fmt="numberInDash"/>
          <w:cols w:space="720" w:num="1"/>
          <w:docGrid w:linePitch="380" w:charSpace="-5734"/>
        </w:sectPr>
      </w:pPr>
    </w:p>
    <w:p>
      <w:pPr>
        <w:tabs>
          <w:tab w:val="left" w:pos="6300"/>
        </w:tabs>
        <w:snapToGrid w:val="0"/>
        <w:spacing w:line="520" w:lineRule="exact"/>
        <w:ind w:firstLine="480" w:firstLineChars="200"/>
        <w:rPr>
          <w:rFonts w:ascii="宋体" w:hAnsi="宋体"/>
          <w:sz w:val="24"/>
          <w:szCs w:val="24"/>
        </w:rPr>
      </w:pPr>
      <w:bookmarkStart w:id="145" w:name="_Toc342913420"/>
      <w:bookmarkStart w:id="146" w:name="_Toc313008357"/>
      <w:bookmarkStart w:id="147" w:name="_Toc23764523"/>
      <w:bookmarkStart w:id="148" w:name="_Toc313888361"/>
      <w:r>
        <w:rPr>
          <w:rFonts w:hint="eastAsia" w:ascii="宋体" w:hAnsi="宋体"/>
          <w:sz w:val="24"/>
          <w:szCs w:val="24"/>
        </w:rPr>
        <w:t>（二）分项报价明细表</w:t>
      </w:r>
    </w:p>
    <w:p>
      <w:pPr>
        <w:jc w:val="center"/>
        <w:rPr>
          <w:rFonts w:ascii="宋体" w:hAnsi="宋体"/>
          <w:b/>
          <w:szCs w:val="28"/>
        </w:rPr>
      </w:pPr>
      <w:r>
        <w:rPr>
          <w:rFonts w:hint="eastAsia" w:ascii="宋体" w:hAnsi="宋体"/>
          <w:b/>
          <w:szCs w:val="28"/>
        </w:rPr>
        <w:t>分项报价明细表</w:t>
      </w:r>
    </w:p>
    <w:p>
      <w:pPr>
        <w:snapToGrid w:val="0"/>
        <w:rPr>
          <w:rFonts w:ascii="宋体" w:hAnsi="宋体"/>
          <w:sz w:val="24"/>
          <w:szCs w:val="24"/>
        </w:rPr>
      </w:pPr>
      <w:r>
        <w:rPr>
          <w:rFonts w:hint="eastAsia" w:ascii="宋体" w:hAnsi="宋体"/>
          <w:sz w:val="24"/>
          <w:szCs w:val="24"/>
        </w:rPr>
        <w:t>项目号：</w:t>
      </w:r>
    </w:p>
    <w:p>
      <w:pPr>
        <w:snapToGrid w:val="0"/>
        <w:rPr>
          <w:rFonts w:ascii="宋体" w:hAnsi="宋体"/>
          <w:sz w:val="24"/>
          <w:szCs w:val="24"/>
        </w:rPr>
      </w:pPr>
      <w:r>
        <w:rPr>
          <w:rFonts w:hint="eastAsia" w:ascii="宋体" w:hAnsi="宋体"/>
          <w:sz w:val="24"/>
          <w:szCs w:val="24"/>
        </w:rPr>
        <w:t>项目名称：</w:t>
      </w:r>
    </w:p>
    <w:tbl>
      <w:tblPr>
        <w:tblStyle w:val="68"/>
        <w:tblW w:w="95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835"/>
        <w:gridCol w:w="2228"/>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jc w:val="center"/>
        </w:trPr>
        <w:tc>
          <w:tcPr>
            <w:tcW w:w="775" w:type="dxa"/>
            <w:vAlign w:val="center"/>
          </w:tcPr>
          <w:p>
            <w:pPr>
              <w:jc w:val="center"/>
              <w:rPr>
                <w:rFonts w:ascii="宋体" w:hAnsi="宋体"/>
                <w:b/>
                <w:sz w:val="21"/>
                <w:szCs w:val="21"/>
              </w:rPr>
            </w:pPr>
            <w:r>
              <w:rPr>
                <w:rFonts w:hint="eastAsia" w:ascii="宋体" w:hAnsi="宋体"/>
                <w:b/>
                <w:sz w:val="21"/>
                <w:szCs w:val="21"/>
              </w:rPr>
              <w:t>序号</w:t>
            </w:r>
          </w:p>
        </w:tc>
        <w:tc>
          <w:tcPr>
            <w:tcW w:w="2835" w:type="dxa"/>
            <w:vAlign w:val="center"/>
          </w:tcPr>
          <w:p>
            <w:pPr>
              <w:jc w:val="center"/>
              <w:rPr>
                <w:rFonts w:ascii="宋体" w:hAnsi="宋体"/>
                <w:b/>
                <w:sz w:val="21"/>
                <w:szCs w:val="21"/>
              </w:rPr>
            </w:pPr>
            <w:r>
              <w:rPr>
                <w:rFonts w:hint="eastAsia" w:ascii="宋体" w:hAnsi="宋体"/>
                <w:b/>
                <w:sz w:val="21"/>
                <w:szCs w:val="21"/>
              </w:rPr>
              <w:t>名称</w:t>
            </w:r>
          </w:p>
        </w:tc>
        <w:tc>
          <w:tcPr>
            <w:tcW w:w="2228" w:type="dxa"/>
            <w:vAlign w:val="center"/>
          </w:tcPr>
          <w:p>
            <w:pPr>
              <w:jc w:val="center"/>
              <w:rPr>
                <w:rFonts w:ascii="宋体" w:hAnsi="宋体"/>
                <w:b/>
                <w:sz w:val="21"/>
                <w:szCs w:val="21"/>
              </w:rPr>
            </w:pPr>
            <w:r>
              <w:rPr>
                <w:rFonts w:hint="eastAsia" w:ascii="宋体" w:hAnsi="宋体"/>
                <w:b/>
                <w:sz w:val="21"/>
                <w:szCs w:val="21"/>
              </w:rPr>
              <w:t>相关信息</w:t>
            </w:r>
          </w:p>
        </w:tc>
        <w:tc>
          <w:tcPr>
            <w:tcW w:w="1235" w:type="dxa"/>
            <w:vAlign w:val="center"/>
          </w:tcPr>
          <w:p>
            <w:pPr>
              <w:jc w:val="center"/>
              <w:rPr>
                <w:rFonts w:ascii="宋体" w:hAnsi="宋体"/>
                <w:b/>
                <w:sz w:val="21"/>
                <w:szCs w:val="21"/>
              </w:rPr>
            </w:pPr>
            <w:r>
              <w:rPr>
                <w:rFonts w:hint="eastAsia" w:ascii="宋体" w:hAnsi="宋体"/>
                <w:b/>
                <w:sz w:val="21"/>
                <w:szCs w:val="21"/>
              </w:rPr>
              <w:t>数量</w:t>
            </w:r>
          </w:p>
        </w:tc>
        <w:tc>
          <w:tcPr>
            <w:tcW w:w="1235" w:type="dxa"/>
            <w:vAlign w:val="center"/>
          </w:tcPr>
          <w:p>
            <w:pPr>
              <w:jc w:val="center"/>
              <w:rPr>
                <w:rFonts w:ascii="宋体" w:hAnsi="宋体"/>
                <w:b/>
                <w:sz w:val="21"/>
                <w:szCs w:val="21"/>
              </w:rPr>
            </w:pPr>
            <w:r>
              <w:rPr>
                <w:rFonts w:hint="eastAsia" w:ascii="宋体" w:hAnsi="宋体"/>
                <w:b/>
                <w:sz w:val="21"/>
                <w:szCs w:val="21"/>
              </w:rPr>
              <w:t>单价</w:t>
            </w:r>
          </w:p>
        </w:tc>
        <w:tc>
          <w:tcPr>
            <w:tcW w:w="1235" w:type="dxa"/>
            <w:vAlign w:val="center"/>
          </w:tcPr>
          <w:p>
            <w:pPr>
              <w:jc w:val="center"/>
              <w:rPr>
                <w:rFonts w:ascii="宋体" w:hAnsi="宋体"/>
                <w:b/>
                <w:sz w:val="21"/>
                <w:szCs w:val="21"/>
              </w:rPr>
            </w:pPr>
            <w:r>
              <w:rPr>
                <w:rFonts w:hint="eastAsia" w:ascii="宋体" w:hAnsi="宋体"/>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exact"/>
          <w:jc w:val="center"/>
        </w:trPr>
        <w:tc>
          <w:tcPr>
            <w:tcW w:w="775" w:type="dxa"/>
            <w:vAlign w:val="center"/>
          </w:tcPr>
          <w:p>
            <w:pPr>
              <w:jc w:val="center"/>
              <w:rPr>
                <w:rFonts w:ascii="宋体" w:hAnsi="宋体"/>
                <w:bCs/>
                <w:sz w:val="21"/>
                <w:szCs w:val="21"/>
              </w:rPr>
            </w:pPr>
            <w:r>
              <w:rPr>
                <w:rFonts w:hint="eastAsia" w:ascii="宋体" w:hAnsi="宋体"/>
                <w:bCs/>
                <w:sz w:val="21"/>
                <w:szCs w:val="21"/>
              </w:rPr>
              <w:t>1</w:t>
            </w:r>
          </w:p>
        </w:tc>
        <w:tc>
          <w:tcPr>
            <w:tcW w:w="2835" w:type="dxa"/>
            <w:vAlign w:val="center"/>
          </w:tcPr>
          <w:p>
            <w:pPr>
              <w:snapToGrid w:val="0"/>
              <w:spacing w:line="360" w:lineRule="auto"/>
              <w:jc w:val="center"/>
              <w:rPr>
                <w:rFonts w:ascii="宋体" w:hAnsi="宋体"/>
                <w:bCs/>
                <w:sz w:val="21"/>
                <w:szCs w:val="21"/>
              </w:rPr>
            </w:pPr>
          </w:p>
        </w:tc>
        <w:tc>
          <w:tcPr>
            <w:tcW w:w="2228" w:type="dxa"/>
          </w:tcPr>
          <w:p>
            <w:pPr>
              <w:jc w:val="center"/>
              <w:rPr>
                <w:rFonts w:ascii="宋体" w:hAnsi="宋体"/>
                <w:sz w:val="21"/>
                <w:szCs w:val="21"/>
              </w:rPr>
            </w:pPr>
          </w:p>
        </w:tc>
        <w:tc>
          <w:tcPr>
            <w:tcW w:w="1235" w:type="dxa"/>
            <w:vAlign w:val="center"/>
          </w:tcPr>
          <w:p>
            <w:pPr>
              <w:jc w:val="center"/>
              <w:rPr>
                <w:rFonts w:ascii="宋体" w:hAnsi="宋体"/>
                <w:sz w:val="21"/>
                <w:szCs w:val="21"/>
              </w:rPr>
            </w:pPr>
          </w:p>
        </w:tc>
        <w:tc>
          <w:tcPr>
            <w:tcW w:w="1235" w:type="dxa"/>
          </w:tcPr>
          <w:p>
            <w:pPr>
              <w:jc w:val="center"/>
              <w:rPr>
                <w:rFonts w:ascii="宋体" w:hAnsi="宋体"/>
                <w:sz w:val="21"/>
                <w:szCs w:val="21"/>
              </w:rPr>
            </w:pPr>
          </w:p>
        </w:tc>
        <w:tc>
          <w:tcPr>
            <w:tcW w:w="1235" w:type="dxa"/>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exact"/>
          <w:jc w:val="center"/>
        </w:trPr>
        <w:tc>
          <w:tcPr>
            <w:tcW w:w="775" w:type="dxa"/>
            <w:vAlign w:val="center"/>
          </w:tcPr>
          <w:p>
            <w:pPr>
              <w:jc w:val="center"/>
              <w:rPr>
                <w:rFonts w:ascii="宋体" w:hAnsi="宋体"/>
                <w:bCs/>
                <w:sz w:val="21"/>
                <w:szCs w:val="21"/>
              </w:rPr>
            </w:pPr>
            <w:r>
              <w:rPr>
                <w:rFonts w:hint="eastAsia" w:ascii="宋体" w:hAnsi="宋体"/>
                <w:bCs/>
                <w:sz w:val="21"/>
                <w:szCs w:val="21"/>
              </w:rPr>
              <w:t>2</w:t>
            </w:r>
          </w:p>
        </w:tc>
        <w:tc>
          <w:tcPr>
            <w:tcW w:w="2835" w:type="dxa"/>
            <w:vAlign w:val="center"/>
          </w:tcPr>
          <w:p>
            <w:pPr>
              <w:snapToGrid w:val="0"/>
              <w:spacing w:line="360" w:lineRule="auto"/>
              <w:jc w:val="center"/>
              <w:rPr>
                <w:rFonts w:ascii="宋体" w:hAnsi="宋体"/>
                <w:bCs/>
                <w:sz w:val="21"/>
                <w:szCs w:val="21"/>
              </w:rPr>
            </w:pPr>
          </w:p>
        </w:tc>
        <w:tc>
          <w:tcPr>
            <w:tcW w:w="2228" w:type="dxa"/>
          </w:tcPr>
          <w:p>
            <w:pPr>
              <w:jc w:val="center"/>
              <w:rPr>
                <w:rFonts w:ascii="宋体" w:hAnsi="宋体"/>
                <w:sz w:val="21"/>
                <w:szCs w:val="21"/>
              </w:rPr>
            </w:pPr>
          </w:p>
        </w:tc>
        <w:tc>
          <w:tcPr>
            <w:tcW w:w="1235" w:type="dxa"/>
            <w:vAlign w:val="center"/>
          </w:tcPr>
          <w:p>
            <w:pPr>
              <w:jc w:val="center"/>
              <w:rPr>
                <w:rFonts w:ascii="宋体" w:hAnsi="宋体"/>
                <w:sz w:val="21"/>
                <w:szCs w:val="21"/>
              </w:rPr>
            </w:pPr>
          </w:p>
        </w:tc>
        <w:tc>
          <w:tcPr>
            <w:tcW w:w="1235" w:type="dxa"/>
          </w:tcPr>
          <w:p>
            <w:pPr>
              <w:jc w:val="center"/>
              <w:rPr>
                <w:rFonts w:ascii="宋体" w:hAnsi="宋体"/>
                <w:sz w:val="21"/>
                <w:szCs w:val="21"/>
              </w:rPr>
            </w:pPr>
          </w:p>
        </w:tc>
        <w:tc>
          <w:tcPr>
            <w:tcW w:w="1235" w:type="dxa"/>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775" w:type="dxa"/>
            <w:vAlign w:val="center"/>
          </w:tcPr>
          <w:p>
            <w:pPr>
              <w:jc w:val="center"/>
              <w:rPr>
                <w:rFonts w:ascii="宋体" w:hAnsi="宋体"/>
                <w:bCs/>
                <w:sz w:val="21"/>
                <w:szCs w:val="21"/>
              </w:rPr>
            </w:pPr>
            <w:r>
              <w:rPr>
                <w:rFonts w:hint="eastAsia" w:ascii="宋体" w:hAnsi="宋体"/>
                <w:bCs/>
                <w:sz w:val="21"/>
                <w:szCs w:val="21"/>
              </w:rPr>
              <w:t>3</w:t>
            </w:r>
          </w:p>
        </w:tc>
        <w:tc>
          <w:tcPr>
            <w:tcW w:w="2835" w:type="dxa"/>
            <w:vAlign w:val="center"/>
          </w:tcPr>
          <w:p>
            <w:pPr>
              <w:snapToGrid w:val="0"/>
              <w:spacing w:line="360" w:lineRule="auto"/>
              <w:jc w:val="center"/>
              <w:rPr>
                <w:rFonts w:ascii="宋体" w:hAnsi="宋体"/>
                <w:bCs/>
                <w:sz w:val="21"/>
                <w:szCs w:val="21"/>
              </w:rPr>
            </w:pPr>
          </w:p>
        </w:tc>
        <w:tc>
          <w:tcPr>
            <w:tcW w:w="2228" w:type="dxa"/>
          </w:tcPr>
          <w:p>
            <w:pPr>
              <w:jc w:val="center"/>
              <w:rPr>
                <w:rFonts w:ascii="宋体" w:hAnsi="宋体"/>
                <w:sz w:val="21"/>
                <w:szCs w:val="21"/>
              </w:rPr>
            </w:pPr>
          </w:p>
        </w:tc>
        <w:tc>
          <w:tcPr>
            <w:tcW w:w="1235" w:type="dxa"/>
            <w:vAlign w:val="center"/>
          </w:tcPr>
          <w:p>
            <w:pPr>
              <w:jc w:val="center"/>
              <w:rPr>
                <w:rFonts w:ascii="宋体" w:hAnsi="宋体"/>
                <w:sz w:val="21"/>
                <w:szCs w:val="21"/>
              </w:rPr>
            </w:pPr>
          </w:p>
        </w:tc>
        <w:tc>
          <w:tcPr>
            <w:tcW w:w="1235" w:type="dxa"/>
          </w:tcPr>
          <w:p>
            <w:pPr>
              <w:jc w:val="center"/>
              <w:rPr>
                <w:rFonts w:ascii="宋体" w:hAnsi="宋体"/>
                <w:sz w:val="21"/>
                <w:szCs w:val="21"/>
              </w:rPr>
            </w:pPr>
          </w:p>
        </w:tc>
        <w:tc>
          <w:tcPr>
            <w:tcW w:w="1235" w:type="dxa"/>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775" w:type="dxa"/>
            <w:vAlign w:val="center"/>
          </w:tcPr>
          <w:p>
            <w:pPr>
              <w:jc w:val="center"/>
              <w:rPr>
                <w:rFonts w:ascii="宋体" w:hAnsi="宋体"/>
                <w:bCs/>
                <w:sz w:val="21"/>
                <w:szCs w:val="21"/>
              </w:rPr>
            </w:pPr>
            <w:r>
              <w:rPr>
                <w:rFonts w:hint="eastAsia" w:ascii="宋体" w:hAnsi="宋体"/>
                <w:bCs/>
                <w:sz w:val="21"/>
                <w:szCs w:val="21"/>
              </w:rPr>
              <w:t>4</w:t>
            </w:r>
          </w:p>
        </w:tc>
        <w:tc>
          <w:tcPr>
            <w:tcW w:w="2835" w:type="dxa"/>
            <w:vAlign w:val="center"/>
          </w:tcPr>
          <w:p>
            <w:pPr>
              <w:snapToGrid w:val="0"/>
              <w:spacing w:line="360" w:lineRule="auto"/>
              <w:jc w:val="center"/>
              <w:rPr>
                <w:rFonts w:ascii="宋体" w:hAnsi="宋体"/>
                <w:bCs/>
                <w:sz w:val="21"/>
                <w:szCs w:val="21"/>
              </w:rPr>
            </w:pPr>
          </w:p>
        </w:tc>
        <w:tc>
          <w:tcPr>
            <w:tcW w:w="2228" w:type="dxa"/>
          </w:tcPr>
          <w:p>
            <w:pPr>
              <w:jc w:val="center"/>
              <w:rPr>
                <w:rFonts w:ascii="宋体" w:hAnsi="宋体"/>
                <w:sz w:val="21"/>
                <w:szCs w:val="21"/>
              </w:rPr>
            </w:pPr>
          </w:p>
        </w:tc>
        <w:tc>
          <w:tcPr>
            <w:tcW w:w="1235" w:type="dxa"/>
            <w:vAlign w:val="center"/>
          </w:tcPr>
          <w:p>
            <w:pPr>
              <w:jc w:val="center"/>
              <w:rPr>
                <w:rFonts w:ascii="宋体" w:hAnsi="宋体"/>
                <w:sz w:val="21"/>
                <w:szCs w:val="21"/>
              </w:rPr>
            </w:pPr>
          </w:p>
        </w:tc>
        <w:tc>
          <w:tcPr>
            <w:tcW w:w="1235" w:type="dxa"/>
          </w:tcPr>
          <w:p>
            <w:pPr>
              <w:jc w:val="center"/>
              <w:rPr>
                <w:rFonts w:ascii="宋体" w:hAnsi="宋体"/>
                <w:sz w:val="21"/>
                <w:szCs w:val="21"/>
              </w:rPr>
            </w:pPr>
          </w:p>
        </w:tc>
        <w:tc>
          <w:tcPr>
            <w:tcW w:w="1235" w:type="dxa"/>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775" w:type="dxa"/>
            <w:vAlign w:val="center"/>
          </w:tcPr>
          <w:p>
            <w:pPr>
              <w:jc w:val="center"/>
              <w:rPr>
                <w:rFonts w:ascii="宋体" w:hAnsi="宋体"/>
                <w:bCs/>
                <w:sz w:val="21"/>
                <w:szCs w:val="21"/>
              </w:rPr>
            </w:pPr>
            <w:r>
              <w:rPr>
                <w:rFonts w:hint="eastAsia" w:ascii="宋体" w:hAnsi="宋体"/>
                <w:bCs/>
                <w:sz w:val="21"/>
                <w:szCs w:val="21"/>
              </w:rPr>
              <w:t>5</w:t>
            </w:r>
          </w:p>
        </w:tc>
        <w:tc>
          <w:tcPr>
            <w:tcW w:w="2835" w:type="dxa"/>
            <w:vAlign w:val="center"/>
          </w:tcPr>
          <w:p>
            <w:pPr>
              <w:snapToGrid w:val="0"/>
              <w:spacing w:line="360" w:lineRule="auto"/>
              <w:jc w:val="center"/>
              <w:rPr>
                <w:rFonts w:ascii="宋体" w:hAnsi="宋体"/>
                <w:bCs/>
                <w:sz w:val="21"/>
                <w:szCs w:val="21"/>
              </w:rPr>
            </w:pPr>
          </w:p>
        </w:tc>
        <w:tc>
          <w:tcPr>
            <w:tcW w:w="2228" w:type="dxa"/>
          </w:tcPr>
          <w:p>
            <w:pPr>
              <w:jc w:val="center"/>
              <w:rPr>
                <w:rFonts w:ascii="宋体" w:hAnsi="宋体"/>
                <w:sz w:val="21"/>
                <w:szCs w:val="21"/>
              </w:rPr>
            </w:pPr>
          </w:p>
        </w:tc>
        <w:tc>
          <w:tcPr>
            <w:tcW w:w="1235" w:type="dxa"/>
            <w:vAlign w:val="center"/>
          </w:tcPr>
          <w:p>
            <w:pPr>
              <w:jc w:val="center"/>
              <w:rPr>
                <w:rFonts w:ascii="宋体" w:hAnsi="宋体"/>
                <w:sz w:val="21"/>
                <w:szCs w:val="21"/>
              </w:rPr>
            </w:pPr>
          </w:p>
        </w:tc>
        <w:tc>
          <w:tcPr>
            <w:tcW w:w="1235" w:type="dxa"/>
          </w:tcPr>
          <w:p>
            <w:pPr>
              <w:jc w:val="center"/>
              <w:rPr>
                <w:rFonts w:ascii="宋体" w:hAnsi="宋体"/>
                <w:sz w:val="21"/>
                <w:szCs w:val="21"/>
              </w:rPr>
            </w:pPr>
          </w:p>
        </w:tc>
        <w:tc>
          <w:tcPr>
            <w:tcW w:w="1235" w:type="dxa"/>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775" w:type="dxa"/>
            <w:vAlign w:val="center"/>
          </w:tcPr>
          <w:p>
            <w:pPr>
              <w:jc w:val="center"/>
              <w:rPr>
                <w:rFonts w:ascii="宋体" w:hAnsi="宋体"/>
                <w:bCs/>
                <w:sz w:val="21"/>
                <w:szCs w:val="21"/>
              </w:rPr>
            </w:pPr>
            <w:r>
              <w:rPr>
                <w:rFonts w:hint="eastAsia" w:ascii="宋体" w:hAnsi="宋体"/>
                <w:bCs/>
                <w:sz w:val="21"/>
                <w:szCs w:val="21"/>
              </w:rPr>
              <w:t>6</w:t>
            </w:r>
          </w:p>
        </w:tc>
        <w:tc>
          <w:tcPr>
            <w:tcW w:w="2835" w:type="dxa"/>
            <w:vAlign w:val="center"/>
          </w:tcPr>
          <w:p>
            <w:pPr>
              <w:snapToGrid w:val="0"/>
              <w:spacing w:line="360" w:lineRule="auto"/>
              <w:jc w:val="center"/>
              <w:rPr>
                <w:rFonts w:ascii="宋体" w:hAnsi="宋体"/>
                <w:bCs/>
                <w:sz w:val="21"/>
                <w:szCs w:val="21"/>
              </w:rPr>
            </w:pPr>
          </w:p>
        </w:tc>
        <w:tc>
          <w:tcPr>
            <w:tcW w:w="2228" w:type="dxa"/>
          </w:tcPr>
          <w:p>
            <w:pPr>
              <w:jc w:val="center"/>
              <w:rPr>
                <w:rFonts w:ascii="宋体" w:hAnsi="宋体"/>
                <w:sz w:val="21"/>
                <w:szCs w:val="21"/>
              </w:rPr>
            </w:pPr>
          </w:p>
        </w:tc>
        <w:tc>
          <w:tcPr>
            <w:tcW w:w="1235" w:type="dxa"/>
            <w:vAlign w:val="center"/>
          </w:tcPr>
          <w:p>
            <w:pPr>
              <w:jc w:val="center"/>
              <w:rPr>
                <w:rFonts w:ascii="宋体" w:hAnsi="宋体"/>
                <w:sz w:val="21"/>
                <w:szCs w:val="21"/>
              </w:rPr>
            </w:pPr>
          </w:p>
        </w:tc>
        <w:tc>
          <w:tcPr>
            <w:tcW w:w="1235" w:type="dxa"/>
          </w:tcPr>
          <w:p>
            <w:pPr>
              <w:jc w:val="center"/>
              <w:rPr>
                <w:rFonts w:ascii="宋体" w:hAnsi="宋体"/>
                <w:sz w:val="21"/>
                <w:szCs w:val="21"/>
              </w:rPr>
            </w:pPr>
          </w:p>
        </w:tc>
        <w:tc>
          <w:tcPr>
            <w:tcW w:w="1235" w:type="dxa"/>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775" w:type="dxa"/>
            <w:vAlign w:val="center"/>
          </w:tcPr>
          <w:p>
            <w:pPr>
              <w:jc w:val="center"/>
              <w:rPr>
                <w:rFonts w:ascii="宋体" w:hAnsi="宋体"/>
                <w:bCs/>
                <w:sz w:val="21"/>
                <w:szCs w:val="21"/>
              </w:rPr>
            </w:pPr>
            <w:r>
              <w:rPr>
                <w:rFonts w:hint="eastAsia" w:ascii="宋体" w:hAnsi="宋体"/>
                <w:bCs/>
                <w:sz w:val="21"/>
                <w:szCs w:val="21"/>
              </w:rPr>
              <w:t>7</w:t>
            </w:r>
          </w:p>
        </w:tc>
        <w:tc>
          <w:tcPr>
            <w:tcW w:w="2835" w:type="dxa"/>
            <w:vAlign w:val="center"/>
          </w:tcPr>
          <w:p>
            <w:pPr>
              <w:snapToGrid w:val="0"/>
              <w:spacing w:line="360" w:lineRule="auto"/>
              <w:jc w:val="center"/>
              <w:rPr>
                <w:rFonts w:ascii="宋体" w:hAnsi="宋体"/>
                <w:bCs/>
                <w:sz w:val="21"/>
                <w:szCs w:val="21"/>
              </w:rPr>
            </w:pPr>
          </w:p>
        </w:tc>
        <w:tc>
          <w:tcPr>
            <w:tcW w:w="2228" w:type="dxa"/>
          </w:tcPr>
          <w:p>
            <w:pPr>
              <w:jc w:val="center"/>
              <w:rPr>
                <w:rFonts w:ascii="宋体" w:hAnsi="宋体"/>
                <w:sz w:val="21"/>
                <w:szCs w:val="21"/>
              </w:rPr>
            </w:pPr>
          </w:p>
        </w:tc>
        <w:tc>
          <w:tcPr>
            <w:tcW w:w="1235" w:type="dxa"/>
            <w:vAlign w:val="center"/>
          </w:tcPr>
          <w:p>
            <w:pPr>
              <w:jc w:val="center"/>
              <w:rPr>
                <w:rFonts w:ascii="宋体" w:hAnsi="宋体"/>
                <w:sz w:val="21"/>
                <w:szCs w:val="21"/>
              </w:rPr>
            </w:pPr>
          </w:p>
        </w:tc>
        <w:tc>
          <w:tcPr>
            <w:tcW w:w="1235" w:type="dxa"/>
          </w:tcPr>
          <w:p>
            <w:pPr>
              <w:jc w:val="center"/>
              <w:rPr>
                <w:rFonts w:ascii="宋体" w:hAnsi="宋体"/>
                <w:sz w:val="21"/>
                <w:szCs w:val="21"/>
              </w:rPr>
            </w:pPr>
          </w:p>
        </w:tc>
        <w:tc>
          <w:tcPr>
            <w:tcW w:w="1235" w:type="dxa"/>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775" w:type="dxa"/>
            <w:vAlign w:val="center"/>
          </w:tcPr>
          <w:p>
            <w:pPr>
              <w:jc w:val="center"/>
              <w:rPr>
                <w:rFonts w:ascii="宋体" w:hAnsi="宋体"/>
                <w:bCs/>
                <w:sz w:val="21"/>
                <w:szCs w:val="21"/>
              </w:rPr>
            </w:pPr>
            <w:r>
              <w:rPr>
                <w:rFonts w:hint="eastAsia" w:ascii="宋体" w:hAnsi="宋体"/>
                <w:bCs/>
                <w:sz w:val="21"/>
                <w:szCs w:val="21"/>
              </w:rPr>
              <w:t>8</w:t>
            </w:r>
          </w:p>
        </w:tc>
        <w:tc>
          <w:tcPr>
            <w:tcW w:w="2835" w:type="dxa"/>
            <w:vAlign w:val="center"/>
          </w:tcPr>
          <w:p>
            <w:pPr>
              <w:snapToGrid w:val="0"/>
              <w:spacing w:line="360" w:lineRule="auto"/>
              <w:jc w:val="center"/>
              <w:rPr>
                <w:rFonts w:ascii="宋体" w:hAnsi="宋体"/>
                <w:bCs/>
                <w:sz w:val="21"/>
                <w:szCs w:val="21"/>
              </w:rPr>
            </w:pPr>
          </w:p>
        </w:tc>
        <w:tc>
          <w:tcPr>
            <w:tcW w:w="2228" w:type="dxa"/>
          </w:tcPr>
          <w:p>
            <w:pPr>
              <w:jc w:val="center"/>
              <w:rPr>
                <w:rFonts w:ascii="宋体" w:hAnsi="宋体"/>
                <w:sz w:val="21"/>
                <w:szCs w:val="21"/>
              </w:rPr>
            </w:pPr>
          </w:p>
        </w:tc>
        <w:tc>
          <w:tcPr>
            <w:tcW w:w="1235" w:type="dxa"/>
            <w:vAlign w:val="center"/>
          </w:tcPr>
          <w:p>
            <w:pPr>
              <w:jc w:val="center"/>
              <w:rPr>
                <w:rFonts w:ascii="宋体" w:hAnsi="宋体"/>
                <w:sz w:val="21"/>
                <w:szCs w:val="21"/>
              </w:rPr>
            </w:pPr>
          </w:p>
        </w:tc>
        <w:tc>
          <w:tcPr>
            <w:tcW w:w="1235" w:type="dxa"/>
          </w:tcPr>
          <w:p>
            <w:pPr>
              <w:jc w:val="center"/>
              <w:rPr>
                <w:rFonts w:ascii="宋体" w:hAnsi="宋体"/>
                <w:sz w:val="21"/>
                <w:szCs w:val="21"/>
              </w:rPr>
            </w:pPr>
          </w:p>
        </w:tc>
        <w:tc>
          <w:tcPr>
            <w:tcW w:w="1235" w:type="dxa"/>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775" w:type="dxa"/>
            <w:vAlign w:val="center"/>
          </w:tcPr>
          <w:p>
            <w:pPr>
              <w:jc w:val="center"/>
              <w:rPr>
                <w:rFonts w:ascii="宋体" w:hAnsi="宋体"/>
                <w:bCs/>
                <w:sz w:val="21"/>
                <w:szCs w:val="21"/>
              </w:rPr>
            </w:pPr>
            <w:r>
              <w:rPr>
                <w:rFonts w:hint="eastAsia" w:ascii="宋体" w:hAnsi="宋体"/>
                <w:bCs/>
                <w:sz w:val="21"/>
                <w:szCs w:val="21"/>
              </w:rPr>
              <w:t>9</w:t>
            </w:r>
          </w:p>
        </w:tc>
        <w:tc>
          <w:tcPr>
            <w:tcW w:w="2835" w:type="dxa"/>
            <w:vAlign w:val="center"/>
          </w:tcPr>
          <w:p>
            <w:pPr>
              <w:snapToGrid w:val="0"/>
              <w:spacing w:line="360" w:lineRule="auto"/>
              <w:jc w:val="center"/>
              <w:rPr>
                <w:rFonts w:ascii="宋体" w:hAnsi="宋体"/>
                <w:bCs/>
                <w:sz w:val="21"/>
                <w:szCs w:val="21"/>
              </w:rPr>
            </w:pPr>
          </w:p>
        </w:tc>
        <w:tc>
          <w:tcPr>
            <w:tcW w:w="2228" w:type="dxa"/>
          </w:tcPr>
          <w:p>
            <w:pPr>
              <w:jc w:val="center"/>
              <w:rPr>
                <w:rFonts w:ascii="宋体" w:hAnsi="宋体"/>
                <w:sz w:val="21"/>
                <w:szCs w:val="21"/>
              </w:rPr>
            </w:pPr>
          </w:p>
        </w:tc>
        <w:tc>
          <w:tcPr>
            <w:tcW w:w="1235" w:type="dxa"/>
            <w:vAlign w:val="center"/>
          </w:tcPr>
          <w:p>
            <w:pPr>
              <w:jc w:val="center"/>
              <w:rPr>
                <w:rFonts w:ascii="宋体" w:hAnsi="宋体"/>
                <w:sz w:val="21"/>
                <w:szCs w:val="21"/>
              </w:rPr>
            </w:pPr>
          </w:p>
        </w:tc>
        <w:tc>
          <w:tcPr>
            <w:tcW w:w="1235" w:type="dxa"/>
          </w:tcPr>
          <w:p>
            <w:pPr>
              <w:jc w:val="center"/>
              <w:rPr>
                <w:rFonts w:ascii="宋体" w:hAnsi="宋体"/>
                <w:sz w:val="21"/>
                <w:szCs w:val="21"/>
              </w:rPr>
            </w:pPr>
          </w:p>
        </w:tc>
        <w:tc>
          <w:tcPr>
            <w:tcW w:w="1235" w:type="dxa"/>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775" w:type="dxa"/>
            <w:vAlign w:val="center"/>
          </w:tcPr>
          <w:p>
            <w:pPr>
              <w:jc w:val="center"/>
              <w:rPr>
                <w:rFonts w:ascii="宋体" w:hAnsi="宋体"/>
                <w:bCs/>
                <w:sz w:val="21"/>
                <w:szCs w:val="21"/>
              </w:rPr>
            </w:pPr>
            <w:r>
              <w:rPr>
                <w:rFonts w:hint="eastAsia" w:ascii="宋体" w:hAnsi="宋体"/>
                <w:bCs/>
                <w:sz w:val="21"/>
                <w:szCs w:val="21"/>
              </w:rPr>
              <w:t>1</w:t>
            </w:r>
            <w:r>
              <w:rPr>
                <w:rFonts w:ascii="宋体" w:hAnsi="宋体"/>
                <w:bCs/>
                <w:sz w:val="21"/>
                <w:szCs w:val="21"/>
              </w:rPr>
              <w:t>0</w:t>
            </w:r>
          </w:p>
        </w:tc>
        <w:tc>
          <w:tcPr>
            <w:tcW w:w="2835" w:type="dxa"/>
            <w:vAlign w:val="center"/>
          </w:tcPr>
          <w:p>
            <w:pPr>
              <w:snapToGrid w:val="0"/>
              <w:spacing w:line="360" w:lineRule="auto"/>
              <w:jc w:val="center"/>
              <w:rPr>
                <w:rFonts w:ascii="宋体" w:hAnsi="宋体"/>
                <w:bCs/>
                <w:sz w:val="21"/>
                <w:szCs w:val="21"/>
              </w:rPr>
            </w:pPr>
          </w:p>
        </w:tc>
        <w:tc>
          <w:tcPr>
            <w:tcW w:w="2228" w:type="dxa"/>
          </w:tcPr>
          <w:p>
            <w:pPr>
              <w:jc w:val="center"/>
              <w:rPr>
                <w:rFonts w:ascii="宋体" w:hAnsi="宋体"/>
                <w:sz w:val="21"/>
                <w:szCs w:val="21"/>
              </w:rPr>
            </w:pPr>
          </w:p>
        </w:tc>
        <w:tc>
          <w:tcPr>
            <w:tcW w:w="1235" w:type="dxa"/>
            <w:vAlign w:val="center"/>
          </w:tcPr>
          <w:p>
            <w:pPr>
              <w:jc w:val="center"/>
              <w:rPr>
                <w:rFonts w:ascii="宋体" w:hAnsi="宋体"/>
                <w:sz w:val="21"/>
                <w:szCs w:val="21"/>
              </w:rPr>
            </w:pPr>
          </w:p>
        </w:tc>
        <w:tc>
          <w:tcPr>
            <w:tcW w:w="1235" w:type="dxa"/>
          </w:tcPr>
          <w:p>
            <w:pPr>
              <w:jc w:val="center"/>
              <w:rPr>
                <w:rFonts w:ascii="宋体" w:hAnsi="宋体"/>
                <w:sz w:val="21"/>
                <w:szCs w:val="21"/>
              </w:rPr>
            </w:pPr>
          </w:p>
        </w:tc>
        <w:tc>
          <w:tcPr>
            <w:tcW w:w="1235" w:type="dxa"/>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775" w:type="dxa"/>
          </w:tcPr>
          <w:p>
            <w:pPr>
              <w:jc w:val="center"/>
              <w:rPr>
                <w:rFonts w:ascii="宋体" w:hAnsi="宋体"/>
                <w:sz w:val="21"/>
                <w:szCs w:val="21"/>
              </w:rPr>
            </w:pPr>
          </w:p>
        </w:tc>
        <w:tc>
          <w:tcPr>
            <w:tcW w:w="2835" w:type="dxa"/>
            <w:vAlign w:val="center"/>
          </w:tcPr>
          <w:p>
            <w:pPr>
              <w:jc w:val="center"/>
              <w:rPr>
                <w:rFonts w:ascii="宋体" w:hAnsi="宋体"/>
                <w:sz w:val="21"/>
                <w:szCs w:val="21"/>
              </w:rPr>
            </w:pPr>
            <w:r>
              <w:rPr>
                <w:rFonts w:ascii="宋体" w:hAnsi="宋体"/>
                <w:sz w:val="21"/>
                <w:szCs w:val="21"/>
              </w:rPr>
              <w:t>…</w:t>
            </w:r>
          </w:p>
        </w:tc>
        <w:tc>
          <w:tcPr>
            <w:tcW w:w="2228" w:type="dxa"/>
          </w:tcPr>
          <w:p>
            <w:pPr>
              <w:jc w:val="center"/>
              <w:rPr>
                <w:rFonts w:ascii="宋体" w:hAnsi="宋体"/>
                <w:sz w:val="21"/>
                <w:szCs w:val="21"/>
              </w:rPr>
            </w:pPr>
          </w:p>
        </w:tc>
        <w:tc>
          <w:tcPr>
            <w:tcW w:w="1235" w:type="dxa"/>
            <w:vAlign w:val="center"/>
          </w:tcPr>
          <w:p>
            <w:pPr>
              <w:jc w:val="center"/>
              <w:rPr>
                <w:rFonts w:ascii="宋体" w:hAnsi="宋体"/>
                <w:sz w:val="21"/>
                <w:szCs w:val="21"/>
              </w:rPr>
            </w:pPr>
          </w:p>
        </w:tc>
        <w:tc>
          <w:tcPr>
            <w:tcW w:w="1235" w:type="dxa"/>
          </w:tcPr>
          <w:p>
            <w:pPr>
              <w:jc w:val="center"/>
              <w:rPr>
                <w:rFonts w:ascii="宋体" w:hAnsi="宋体"/>
                <w:sz w:val="21"/>
                <w:szCs w:val="21"/>
              </w:rPr>
            </w:pPr>
          </w:p>
        </w:tc>
        <w:tc>
          <w:tcPr>
            <w:tcW w:w="1235" w:type="dxa"/>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775" w:type="dxa"/>
          </w:tcPr>
          <w:p>
            <w:pPr>
              <w:jc w:val="center"/>
              <w:rPr>
                <w:rFonts w:ascii="宋体" w:hAnsi="宋体"/>
                <w:sz w:val="21"/>
                <w:szCs w:val="21"/>
              </w:rPr>
            </w:pPr>
          </w:p>
        </w:tc>
        <w:tc>
          <w:tcPr>
            <w:tcW w:w="2835" w:type="dxa"/>
            <w:vAlign w:val="center"/>
          </w:tcPr>
          <w:p>
            <w:pPr>
              <w:jc w:val="center"/>
              <w:rPr>
                <w:rFonts w:ascii="宋体" w:hAnsi="宋体"/>
                <w:sz w:val="21"/>
                <w:szCs w:val="21"/>
              </w:rPr>
            </w:pPr>
            <w:r>
              <w:rPr>
                <w:rFonts w:hint="eastAsia" w:ascii="宋体" w:hAnsi="宋体"/>
                <w:sz w:val="21"/>
                <w:szCs w:val="21"/>
              </w:rPr>
              <w:t>总计</w:t>
            </w:r>
          </w:p>
        </w:tc>
        <w:tc>
          <w:tcPr>
            <w:tcW w:w="5933" w:type="dxa"/>
            <w:gridSpan w:val="4"/>
          </w:tcPr>
          <w:p>
            <w:pPr>
              <w:rPr>
                <w:rFonts w:ascii="宋体" w:hAnsi="宋体"/>
                <w:sz w:val="21"/>
                <w:szCs w:val="21"/>
              </w:rPr>
            </w:pPr>
          </w:p>
        </w:tc>
      </w:tr>
    </w:tbl>
    <w:p>
      <w:pPr>
        <w:spacing w:line="360" w:lineRule="auto"/>
        <w:ind w:firstLine="600" w:firstLineChars="250"/>
        <w:rPr>
          <w:rFonts w:ascii="宋体" w:hAnsi="宋体"/>
          <w:sz w:val="24"/>
          <w:szCs w:val="28"/>
        </w:rPr>
      </w:pPr>
    </w:p>
    <w:p>
      <w:pPr>
        <w:spacing w:line="360" w:lineRule="auto"/>
        <w:rPr>
          <w:rFonts w:ascii="宋体" w:hAnsi="宋体"/>
          <w:sz w:val="24"/>
          <w:szCs w:val="28"/>
        </w:rPr>
      </w:pPr>
      <w:r>
        <w:rPr>
          <w:rFonts w:hint="eastAsia" w:ascii="宋体" w:hAnsi="宋体"/>
          <w:sz w:val="24"/>
          <w:szCs w:val="28"/>
        </w:rPr>
        <w:t>供应商：                     法定代表人（或法定代表人授权代表）或自然人：</w:t>
      </w:r>
    </w:p>
    <w:p>
      <w:pPr>
        <w:spacing w:line="360" w:lineRule="auto"/>
        <w:rPr>
          <w:rFonts w:ascii="宋体" w:hAnsi="宋体"/>
          <w:sz w:val="24"/>
          <w:szCs w:val="28"/>
        </w:rPr>
      </w:pPr>
    </w:p>
    <w:p>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snapToGrid w:val="0"/>
        <w:spacing w:line="500" w:lineRule="exact"/>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r>
        <w:rPr>
          <w:rFonts w:hint="eastAsia" w:ascii="宋体" w:hAnsi="宋体"/>
          <w:sz w:val="24"/>
          <w:szCs w:val="28"/>
        </w:rPr>
        <w:t>注：</w:t>
      </w:r>
    </w:p>
    <w:p>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bookmarkEnd w:id="145"/>
    <w:bookmarkEnd w:id="146"/>
    <w:bookmarkEnd w:id="147"/>
    <w:bookmarkEnd w:id="148"/>
    <w:p>
      <w:pPr>
        <w:pStyle w:val="6"/>
        <w:snapToGrid w:val="0"/>
        <w:spacing w:before="0" w:after="0" w:line="360" w:lineRule="auto"/>
        <w:ind w:firstLine="482" w:firstLineChars="200"/>
        <w:rPr>
          <w:rFonts w:ascii="宋体" w:hAnsi="宋体"/>
          <w:sz w:val="24"/>
          <w:szCs w:val="24"/>
        </w:rPr>
      </w:pPr>
      <w:bookmarkStart w:id="149" w:name="_Toc107399312"/>
      <w:bookmarkStart w:id="150" w:name="_Toc76462351"/>
      <w:bookmarkStart w:id="151" w:name="_Toc106637996"/>
      <w:bookmarkStart w:id="152" w:name="_Toc115344417"/>
      <w:r>
        <w:rPr>
          <w:rFonts w:hint="eastAsia" w:ascii="宋体" w:hAnsi="宋体"/>
          <w:sz w:val="24"/>
          <w:szCs w:val="24"/>
        </w:rPr>
        <w:t>二、服务部分</w:t>
      </w:r>
      <w:bookmarkEnd w:id="149"/>
      <w:bookmarkEnd w:id="150"/>
      <w:bookmarkEnd w:id="151"/>
      <w:bookmarkEnd w:id="152"/>
    </w:p>
    <w:p>
      <w:pPr>
        <w:tabs>
          <w:tab w:val="left" w:pos="6300"/>
        </w:tabs>
        <w:snapToGrid w:val="0"/>
        <w:spacing w:line="360" w:lineRule="auto"/>
        <w:ind w:firstLine="480" w:firstLineChars="200"/>
        <w:rPr>
          <w:rFonts w:ascii="宋体" w:hAnsi="宋体"/>
          <w:szCs w:val="24"/>
        </w:rPr>
      </w:pPr>
      <w:r>
        <w:rPr>
          <w:rFonts w:hint="eastAsia" w:ascii="宋体" w:hAnsi="宋体"/>
          <w:sz w:val="24"/>
          <w:szCs w:val="24"/>
        </w:rPr>
        <w:t>（一）服务响应偏离表</w:t>
      </w:r>
    </w:p>
    <w:p>
      <w:pPr>
        <w:tabs>
          <w:tab w:val="left" w:pos="6300"/>
        </w:tabs>
        <w:snapToGrid w:val="0"/>
        <w:spacing w:line="520" w:lineRule="exact"/>
        <w:jc w:val="center"/>
        <w:outlineLvl w:val="0"/>
        <w:rPr>
          <w:rFonts w:ascii="宋体" w:hAnsi="宋体"/>
          <w:b/>
          <w:szCs w:val="28"/>
        </w:rPr>
      </w:pPr>
      <w:r>
        <w:rPr>
          <w:rFonts w:hint="eastAsia" w:ascii="宋体" w:hAnsi="宋体"/>
          <w:b/>
          <w:szCs w:val="28"/>
        </w:rPr>
        <w:t>服务响应偏离表</w:t>
      </w:r>
    </w:p>
    <w:p>
      <w:pPr>
        <w:spacing w:line="360" w:lineRule="auto"/>
        <w:ind w:firstLine="480" w:firstLineChars="200"/>
        <w:rPr>
          <w:rFonts w:ascii="宋体" w:hAnsi="宋体"/>
          <w:sz w:val="24"/>
          <w:szCs w:val="24"/>
        </w:rPr>
      </w:pPr>
      <w:r>
        <w:rPr>
          <w:rFonts w:hint="eastAsia" w:ascii="宋体" w:hAnsi="宋体"/>
          <w:sz w:val="24"/>
          <w:szCs w:val="24"/>
        </w:rPr>
        <w:t xml:space="preserve">项目号：                                </w:t>
      </w:r>
    </w:p>
    <w:p>
      <w:pPr>
        <w:spacing w:line="360" w:lineRule="auto"/>
        <w:ind w:firstLine="480" w:firstLineChars="200"/>
        <w:rPr>
          <w:rFonts w:ascii="宋体" w:hAnsi="宋体"/>
          <w:sz w:val="24"/>
          <w:szCs w:val="24"/>
        </w:rPr>
      </w:pPr>
      <w:r>
        <w:rPr>
          <w:rFonts w:hint="eastAsia" w:ascii="宋体" w:hAnsi="宋体"/>
          <w:sz w:val="24"/>
          <w:szCs w:val="24"/>
        </w:rPr>
        <w:t>磋商项目名称：</w:t>
      </w:r>
    </w:p>
    <w:tbl>
      <w:tblPr>
        <w:tblStyle w:val="68"/>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r>
              <w:rPr>
                <w:rFonts w:hint="eastAsia" w:ascii="宋体" w:hAnsi="宋体"/>
                <w:sz w:val="21"/>
                <w:szCs w:val="21"/>
              </w:rPr>
              <w:t>序号</w:t>
            </w:r>
          </w:p>
        </w:tc>
        <w:tc>
          <w:tcPr>
            <w:tcW w:w="2967" w:type="dxa"/>
            <w:vAlign w:val="center"/>
          </w:tcPr>
          <w:p>
            <w:pPr>
              <w:tabs>
                <w:tab w:val="left" w:pos="6300"/>
              </w:tabs>
              <w:snapToGrid w:val="0"/>
              <w:spacing w:line="360" w:lineRule="auto"/>
              <w:jc w:val="center"/>
              <w:outlineLvl w:val="0"/>
              <w:rPr>
                <w:rFonts w:ascii="宋体" w:hAnsi="宋体"/>
                <w:sz w:val="21"/>
                <w:szCs w:val="21"/>
              </w:rPr>
            </w:pPr>
            <w:r>
              <w:rPr>
                <w:rFonts w:hint="eastAsia" w:ascii="宋体" w:hAnsi="宋体"/>
                <w:sz w:val="21"/>
                <w:szCs w:val="21"/>
              </w:rPr>
              <w:t>采购需求</w:t>
            </w:r>
          </w:p>
        </w:tc>
        <w:tc>
          <w:tcPr>
            <w:tcW w:w="3081" w:type="dxa"/>
            <w:vAlign w:val="center"/>
          </w:tcPr>
          <w:p>
            <w:pPr>
              <w:tabs>
                <w:tab w:val="left" w:pos="6300"/>
              </w:tabs>
              <w:snapToGrid w:val="0"/>
              <w:spacing w:line="360" w:lineRule="auto"/>
              <w:jc w:val="center"/>
              <w:outlineLvl w:val="0"/>
              <w:rPr>
                <w:rFonts w:ascii="宋体" w:hAnsi="宋体"/>
                <w:sz w:val="21"/>
                <w:szCs w:val="21"/>
              </w:rPr>
            </w:pPr>
            <w:r>
              <w:rPr>
                <w:rFonts w:hint="eastAsia" w:ascii="宋体" w:hAnsi="宋体"/>
                <w:sz w:val="21"/>
                <w:szCs w:val="21"/>
              </w:rPr>
              <w:t>响应情况</w:t>
            </w:r>
          </w:p>
        </w:tc>
        <w:tc>
          <w:tcPr>
            <w:tcW w:w="2309" w:type="dxa"/>
            <w:vAlign w:val="center"/>
          </w:tcPr>
          <w:p>
            <w:pPr>
              <w:tabs>
                <w:tab w:val="left" w:pos="6300"/>
              </w:tabs>
              <w:snapToGrid w:val="0"/>
              <w:spacing w:line="360" w:lineRule="auto"/>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bl>
    <w:p>
      <w:pPr>
        <w:spacing w:line="360" w:lineRule="auto"/>
        <w:ind w:firstLine="600" w:firstLineChars="250"/>
        <w:rPr>
          <w:rFonts w:ascii="宋体" w:hAnsi="宋体"/>
          <w:sz w:val="24"/>
          <w:szCs w:val="28"/>
        </w:rPr>
      </w:pPr>
      <w:r>
        <w:rPr>
          <w:rFonts w:hint="eastAsia" w:ascii="宋体" w:hAnsi="宋体"/>
          <w:sz w:val="24"/>
          <w:szCs w:val="28"/>
        </w:rPr>
        <w:t xml:space="preserve">供应商：                            </w:t>
      </w:r>
      <w:r>
        <w:rPr>
          <w:rFonts w:hint="eastAsia" w:ascii="宋体" w:hAnsi="宋体"/>
          <w:sz w:val="24"/>
          <w:szCs w:val="24"/>
        </w:rPr>
        <w:t>法定代表人（或其授权代表）或自然人：</w:t>
      </w:r>
    </w:p>
    <w:p>
      <w:pPr>
        <w:spacing w:line="360" w:lineRule="auto"/>
        <w:rPr>
          <w:rFonts w:ascii="宋体" w:hAnsi="宋体"/>
          <w:sz w:val="24"/>
          <w:szCs w:val="28"/>
        </w:rPr>
      </w:pPr>
    </w:p>
    <w:p>
      <w:pPr>
        <w:spacing w:line="360" w:lineRule="auto"/>
        <w:ind w:firstLine="720" w:firstLineChars="300"/>
        <w:rPr>
          <w:rFonts w:ascii="宋体" w:hAnsi="宋体"/>
          <w:sz w:val="24"/>
          <w:szCs w:val="28"/>
        </w:rPr>
      </w:pPr>
      <w:r>
        <w:rPr>
          <w:rFonts w:hint="eastAsia" w:ascii="宋体" w:hAnsi="宋体"/>
          <w:sz w:val="24"/>
          <w:szCs w:val="28"/>
        </w:rPr>
        <w:t>（供应商公章）                               （签署或盖章）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tabs>
          <w:tab w:val="left" w:pos="6300"/>
        </w:tabs>
        <w:snapToGrid w:val="0"/>
        <w:spacing w:line="360" w:lineRule="auto"/>
        <w:ind w:firstLine="480" w:firstLineChars="200"/>
        <w:rPr>
          <w:rFonts w:ascii="宋体" w:hAnsi="宋体"/>
          <w:sz w:val="24"/>
        </w:rPr>
      </w:pPr>
      <w:r>
        <w:rPr>
          <w:rFonts w:hint="eastAsia" w:ascii="宋体" w:hAnsi="宋体"/>
          <w:sz w:val="24"/>
        </w:rPr>
        <w:t>注：</w:t>
      </w:r>
    </w:p>
    <w:p>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w:t>
      </w:r>
      <w:r>
        <w:rPr>
          <w:rFonts w:hint="eastAsia" w:ascii="宋体" w:hAnsi="宋体"/>
          <w:sz w:val="24"/>
          <w:szCs w:val="24"/>
        </w:rPr>
        <w:t>本表即为对本项目“第二篇  项目服务需求”中所列条款进行比较和响应；</w:t>
      </w:r>
    </w:p>
    <w:p>
      <w:pPr>
        <w:snapToGrid w:val="0"/>
        <w:spacing w:line="360" w:lineRule="auto"/>
        <w:ind w:firstLine="480" w:firstLineChars="200"/>
        <w:jc w:val="left"/>
        <w:rPr>
          <w:rFonts w:ascii="宋体" w:hAnsi="宋体"/>
          <w:sz w:val="24"/>
        </w:rPr>
      </w:pPr>
      <w:r>
        <w:rPr>
          <w:rFonts w:hint="eastAsia" w:ascii="宋体" w:hAnsi="宋体"/>
          <w:sz w:val="24"/>
        </w:rPr>
        <w:t>2.本表可扩展。</w:t>
      </w:r>
    </w:p>
    <w:p>
      <w:pPr>
        <w:snapToGrid w:val="0"/>
        <w:spacing w:line="360" w:lineRule="auto"/>
        <w:ind w:firstLine="480" w:firstLineChars="200"/>
        <w:jc w:val="left"/>
        <w:rPr>
          <w:rFonts w:ascii="宋体" w:hAnsi="宋体"/>
          <w:sz w:val="24"/>
        </w:rPr>
      </w:pPr>
    </w:p>
    <w:p>
      <w:pPr>
        <w:tabs>
          <w:tab w:val="left" w:pos="6300"/>
        </w:tabs>
        <w:snapToGrid w:val="0"/>
        <w:spacing w:line="360" w:lineRule="auto"/>
        <w:ind w:firstLine="480" w:firstLineChars="200"/>
        <w:rPr>
          <w:rFonts w:ascii="宋体" w:hAnsi="宋体"/>
          <w:szCs w:val="24"/>
        </w:rPr>
      </w:pPr>
      <w:r>
        <w:rPr>
          <w:rFonts w:hint="eastAsia" w:ascii="宋体" w:hAnsi="宋体"/>
          <w:sz w:val="24"/>
          <w:szCs w:val="24"/>
        </w:rPr>
        <w:t>（二）其他资料（格式自定）</w:t>
      </w:r>
    </w:p>
    <w:p>
      <w:pPr>
        <w:snapToGrid w:val="0"/>
        <w:spacing w:line="360" w:lineRule="auto"/>
        <w:ind w:firstLine="480" w:firstLineChars="200"/>
        <w:jc w:val="left"/>
        <w:rPr>
          <w:rFonts w:ascii="宋体" w:hAnsi="宋体"/>
          <w:sz w:val="24"/>
          <w:szCs w:val="24"/>
        </w:rPr>
      </w:pPr>
    </w:p>
    <w:p>
      <w:pPr>
        <w:pStyle w:val="6"/>
        <w:snapToGrid w:val="0"/>
        <w:spacing w:before="0" w:after="0" w:line="360" w:lineRule="auto"/>
        <w:ind w:firstLine="643" w:firstLineChars="200"/>
        <w:rPr>
          <w:rFonts w:ascii="宋体" w:hAnsi="宋体"/>
          <w:sz w:val="24"/>
          <w:szCs w:val="24"/>
        </w:rPr>
      </w:pPr>
      <w:r>
        <w:rPr>
          <w:rFonts w:ascii="宋体" w:hAnsi="宋体"/>
          <w:szCs w:val="24"/>
        </w:rPr>
        <w:br w:type="page"/>
      </w:r>
      <w:bookmarkStart w:id="153" w:name="_Toc313008358"/>
      <w:bookmarkStart w:id="154" w:name="_Toc115344418"/>
      <w:bookmarkStart w:id="155" w:name="_Toc342913421"/>
      <w:bookmarkStart w:id="156" w:name="_Toc106637997"/>
      <w:bookmarkStart w:id="157" w:name="_Toc313888362"/>
      <w:bookmarkStart w:id="158" w:name="_Toc107399313"/>
      <w:bookmarkStart w:id="159" w:name="_Toc76462352"/>
      <w:r>
        <w:rPr>
          <w:rFonts w:hint="eastAsia" w:ascii="宋体" w:hAnsi="宋体"/>
          <w:sz w:val="24"/>
          <w:szCs w:val="24"/>
        </w:rPr>
        <w:t>三、商务部分</w:t>
      </w:r>
      <w:bookmarkEnd w:id="153"/>
      <w:bookmarkEnd w:id="154"/>
      <w:bookmarkEnd w:id="155"/>
      <w:bookmarkEnd w:id="156"/>
      <w:bookmarkEnd w:id="157"/>
      <w:bookmarkEnd w:id="158"/>
      <w:bookmarkEnd w:id="159"/>
    </w:p>
    <w:p>
      <w:pPr>
        <w:snapToGrid w:val="0"/>
        <w:spacing w:line="360" w:lineRule="auto"/>
        <w:ind w:firstLine="480" w:firstLineChars="200"/>
        <w:rPr>
          <w:rFonts w:ascii="宋体" w:hAnsi="宋体"/>
          <w:sz w:val="24"/>
          <w:szCs w:val="24"/>
        </w:rPr>
      </w:pPr>
      <w:r>
        <w:rPr>
          <w:rFonts w:hint="eastAsia" w:ascii="宋体" w:hAnsi="宋体"/>
          <w:sz w:val="24"/>
          <w:szCs w:val="24"/>
        </w:rPr>
        <w:t>（一）商务响应偏离表</w:t>
      </w:r>
    </w:p>
    <w:p>
      <w:pPr>
        <w:spacing w:line="360" w:lineRule="auto"/>
        <w:jc w:val="center"/>
        <w:rPr>
          <w:rFonts w:ascii="宋体" w:hAnsi="宋体"/>
          <w:sz w:val="24"/>
          <w:szCs w:val="24"/>
        </w:rPr>
      </w:pPr>
      <w:r>
        <w:rPr>
          <w:rFonts w:hint="eastAsia" w:ascii="宋体" w:hAnsi="宋体"/>
          <w:b/>
          <w:szCs w:val="28"/>
        </w:rPr>
        <w:t>商务响应偏离表</w:t>
      </w:r>
    </w:p>
    <w:p>
      <w:pPr>
        <w:spacing w:line="360" w:lineRule="auto"/>
        <w:ind w:firstLine="480" w:firstLineChars="200"/>
        <w:rPr>
          <w:rFonts w:ascii="宋体" w:hAnsi="宋体"/>
          <w:sz w:val="24"/>
          <w:szCs w:val="24"/>
        </w:rPr>
      </w:pPr>
      <w:r>
        <w:rPr>
          <w:rFonts w:hint="eastAsia" w:ascii="宋体" w:hAnsi="宋体"/>
          <w:sz w:val="24"/>
          <w:szCs w:val="24"/>
        </w:rPr>
        <w:t xml:space="preserve">项目号：                                </w:t>
      </w:r>
    </w:p>
    <w:p>
      <w:pPr>
        <w:snapToGrid w:val="0"/>
        <w:spacing w:line="360" w:lineRule="auto"/>
        <w:ind w:firstLine="480" w:firstLineChars="200"/>
        <w:rPr>
          <w:rFonts w:ascii="宋体" w:hAnsi="宋体"/>
          <w:sz w:val="24"/>
          <w:szCs w:val="24"/>
        </w:rPr>
      </w:pPr>
      <w:r>
        <w:rPr>
          <w:rFonts w:hint="eastAsia" w:ascii="宋体" w:hAnsi="宋体"/>
          <w:sz w:val="24"/>
          <w:szCs w:val="24"/>
        </w:rPr>
        <w:t xml:space="preserve">磋商项目名称： </w:t>
      </w:r>
    </w:p>
    <w:tbl>
      <w:tblPr>
        <w:tblStyle w:val="68"/>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r>
              <w:rPr>
                <w:rFonts w:hint="eastAsia" w:ascii="宋体" w:hAnsi="宋体"/>
                <w:sz w:val="21"/>
                <w:szCs w:val="21"/>
              </w:rPr>
              <w:t>序号</w:t>
            </w:r>
          </w:p>
        </w:tc>
        <w:tc>
          <w:tcPr>
            <w:tcW w:w="2967" w:type="dxa"/>
            <w:vAlign w:val="center"/>
          </w:tcPr>
          <w:p>
            <w:pPr>
              <w:tabs>
                <w:tab w:val="left" w:pos="6300"/>
              </w:tabs>
              <w:snapToGrid w:val="0"/>
              <w:spacing w:line="360" w:lineRule="auto"/>
              <w:jc w:val="center"/>
              <w:outlineLvl w:val="0"/>
              <w:rPr>
                <w:rFonts w:ascii="宋体" w:hAnsi="宋体"/>
                <w:sz w:val="21"/>
                <w:szCs w:val="21"/>
              </w:rPr>
            </w:pPr>
            <w:r>
              <w:rPr>
                <w:rFonts w:hint="eastAsia" w:ascii="宋体" w:hAnsi="宋体"/>
                <w:sz w:val="21"/>
                <w:szCs w:val="21"/>
              </w:rPr>
              <w:t>项目商务需求</w:t>
            </w:r>
          </w:p>
        </w:tc>
        <w:tc>
          <w:tcPr>
            <w:tcW w:w="3081" w:type="dxa"/>
            <w:vAlign w:val="center"/>
          </w:tcPr>
          <w:p>
            <w:pPr>
              <w:tabs>
                <w:tab w:val="left" w:pos="6300"/>
              </w:tabs>
              <w:snapToGrid w:val="0"/>
              <w:spacing w:line="360" w:lineRule="auto"/>
              <w:jc w:val="center"/>
              <w:outlineLvl w:val="0"/>
              <w:rPr>
                <w:rFonts w:ascii="宋体" w:hAnsi="宋体"/>
                <w:sz w:val="21"/>
                <w:szCs w:val="21"/>
              </w:rPr>
            </w:pPr>
            <w:r>
              <w:rPr>
                <w:rFonts w:hint="eastAsia" w:ascii="宋体" w:hAnsi="宋体"/>
                <w:sz w:val="21"/>
                <w:szCs w:val="21"/>
              </w:rPr>
              <w:t>响应情况</w:t>
            </w:r>
          </w:p>
        </w:tc>
        <w:tc>
          <w:tcPr>
            <w:tcW w:w="2309" w:type="dxa"/>
            <w:vAlign w:val="center"/>
          </w:tcPr>
          <w:p>
            <w:pPr>
              <w:tabs>
                <w:tab w:val="left" w:pos="6300"/>
              </w:tabs>
              <w:snapToGrid w:val="0"/>
              <w:spacing w:line="360" w:lineRule="auto"/>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bl>
    <w:p>
      <w:pPr>
        <w:snapToGrid w:val="0"/>
        <w:spacing w:line="360" w:lineRule="auto"/>
        <w:ind w:firstLine="465"/>
        <w:rPr>
          <w:rFonts w:ascii="宋体" w:hAnsi="宋体"/>
          <w:sz w:val="24"/>
          <w:szCs w:val="24"/>
        </w:rPr>
      </w:pPr>
    </w:p>
    <w:p>
      <w:pPr>
        <w:spacing w:line="360" w:lineRule="auto"/>
        <w:ind w:firstLine="600" w:firstLineChars="250"/>
        <w:rPr>
          <w:rFonts w:ascii="宋体" w:hAnsi="宋体"/>
          <w:sz w:val="24"/>
          <w:szCs w:val="28"/>
        </w:rPr>
      </w:pPr>
      <w:r>
        <w:rPr>
          <w:rFonts w:hint="eastAsia" w:ascii="宋体" w:hAnsi="宋体"/>
          <w:sz w:val="24"/>
          <w:szCs w:val="28"/>
        </w:rPr>
        <w:t xml:space="preserve">供应商：                          </w:t>
      </w:r>
      <w:r>
        <w:rPr>
          <w:rFonts w:hint="eastAsia" w:ascii="宋体" w:hAnsi="宋体"/>
          <w:sz w:val="24"/>
          <w:szCs w:val="24"/>
        </w:rPr>
        <w:t>法定代表人（或其授权代表）或自然人：</w:t>
      </w:r>
    </w:p>
    <w:p>
      <w:pPr>
        <w:spacing w:line="360" w:lineRule="auto"/>
        <w:rPr>
          <w:rFonts w:ascii="宋体" w:hAnsi="宋体"/>
          <w:sz w:val="24"/>
          <w:szCs w:val="28"/>
        </w:rPr>
      </w:pPr>
    </w:p>
    <w:p>
      <w:pPr>
        <w:spacing w:line="360" w:lineRule="auto"/>
        <w:ind w:firstLine="360" w:firstLineChars="150"/>
        <w:rPr>
          <w:rFonts w:ascii="宋体" w:hAnsi="宋体"/>
          <w:sz w:val="24"/>
          <w:szCs w:val="28"/>
        </w:rPr>
      </w:pPr>
      <w:r>
        <w:rPr>
          <w:rFonts w:hint="eastAsia" w:ascii="宋体" w:hAnsi="宋体"/>
          <w:sz w:val="24"/>
          <w:szCs w:val="28"/>
        </w:rPr>
        <w:t>（供应商公章）                                 （签署或盖章）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tabs>
          <w:tab w:val="left" w:pos="6300"/>
        </w:tabs>
        <w:snapToGrid w:val="0"/>
        <w:spacing w:line="360" w:lineRule="auto"/>
        <w:ind w:firstLine="480" w:firstLineChars="200"/>
        <w:rPr>
          <w:rFonts w:ascii="宋体" w:hAnsi="宋体"/>
          <w:sz w:val="24"/>
        </w:rPr>
      </w:pPr>
      <w:r>
        <w:rPr>
          <w:rFonts w:hint="eastAsia" w:ascii="宋体" w:hAnsi="宋体"/>
          <w:sz w:val="24"/>
        </w:rPr>
        <w:t>注：</w:t>
      </w:r>
    </w:p>
    <w:p>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w:t>
      </w:r>
      <w:r>
        <w:rPr>
          <w:rFonts w:hint="eastAsia" w:ascii="宋体" w:hAnsi="宋体"/>
          <w:sz w:val="24"/>
          <w:szCs w:val="24"/>
        </w:rPr>
        <w:t>本表即为对本项目“第三篇  项目商务需求”中所列条款进行比较和响应；</w:t>
      </w:r>
    </w:p>
    <w:p>
      <w:pPr>
        <w:snapToGrid w:val="0"/>
        <w:spacing w:line="360" w:lineRule="auto"/>
        <w:ind w:firstLine="480" w:firstLineChars="200"/>
        <w:rPr>
          <w:rFonts w:ascii="宋体" w:hAnsi="宋体"/>
          <w:sz w:val="24"/>
        </w:rPr>
      </w:pPr>
      <w:r>
        <w:rPr>
          <w:rFonts w:hint="eastAsia" w:ascii="宋体" w:hAnsi="宋体"/>
          <w:sz w:val="24"/>
        </w:rPr>
        <w:t>2.本表可扩展。</w:t>
      </w:r>
    </w:p>
    <w:p>
      <w:pPr>
        <w:snapToGrid w:val="0"/>
        <w:spacing w:line="360" w:lineRule="auto"/>
        <w:ind w:firstLine="480" w:firstLineChars="200"/>
        <w:rPr>
          <w:rFonts w:ascii="宋体" w:hAnsi="宋体"/>
          <w:sz w:val="24"/>
        </w:rPr>
      </w:pPr>
    </w:p>
    <w:p>
      <w:pPr>
        <w:snapToGrid w:val="0"/>
        <w:spacing w:line="360" w:lineRule="auto"/>
        <w:ind w:firstLine="480" w:firstLineChars="200"/>
        <w:rPr>
          <w:rFonts w:ascii="宋体" w:hAnsi="宋体"/>
          <w:sz w:val="24"/>
          <w:szCs w:val="24"/>
        </w:rPr>
      </w:pPr>
      <w:r>
        <w:rPr>
          <w:rFonts w:hint="eastAsia" w:ascii="宋体" w:hAnsi="宋体"/>
          <w:sz w:val="24"/>
          <w:szCs w:val="24"/>
        </w:rPr>
        <w:t>（二）其它优惠承诺（格式自定）</w:t>
      </w:r>
    </w:p>
    <w:p>
      <w:pPr>
        <w:snapToGrid w:val="0"/>
        <w:spacing w:line="360" w:lineRule="auto"/>
        <w:ind w:firstLine="480" w:firstLineChars="200"/>
        <w:rPr>
          <w:rFonts w:ascii="宋体" w:hAnsi="宋体"/>
          <w:sz w:val="24"/>
          <w:szCs w:val="24"/>
        </w:rPr>
      </w:pPr>
    </w:p>
    <w:p>
      <w:pPr>
        <w:snapToGrid w:val="0"/>
        <w:spacing w:line="360" w:lineRule="auto"/>
        <w:ind w:firstLine="562" w:firstLineChars="200"/>
        <w:rPr>
          <w:rFonts w:ascii="宋体" w:hAnsi="宋体"/>
          <w:b/>
        </w:rPr>
        <w:sectPr>
          <w:pgSz w:w="11907" w:h="16840"/>
          <w:pgMar w:top="1134" w:right="1191" w:bottom="1134" w:left="1304" w:header="851" w:footer="992" w:gutter="0"/>
          <w:pgNumType w:fmt="numberInDash"/>
          <w:cols w:space="720" w:num="1"/>
          <w:docGrid w:linePitch="380" w:charSpace="-5735"/>
        </w:sectPr>
      </w:pPr>
    </w:p>
    <w:p>
      <w:pPr>
        <w:pStyle w:val="6"/>
        <w:snapToGrid w:val="0"/>
        <w:spacing w:before="0" w:after="0" w:line="360" w:lineRule="auto"/>
        <w:ind w:firstLine="482" w:firstLineChars="200"/>
        <w:rPr>
          <w:rFonts w:ascii="宋体" w:hAnsi="宋体"/>
          <w:sz w:val="24"/>
          <w:szCs w:val="24"/>
        </w:rPr>
      </w:pPr>
      <w:bookmarkStart w:id="160" w:name="_Toc76462353"/>
      <w:bookmarkStart w:id="161" w:name="_Toc313888363"/>
      <w:bookmarkStart w:id="162" w:name="_Toc106637998"/>
      <w:bookmarkStart w:id="163" w:name="_Toc313008359"/>
      <w:bookmarkStart w:id="164" w:name="_Toc115344419"/>
      <w:bookmarkStart w:id="165" w:name="_Toc342913422"/>
      <w:bookmarkStart w:id="166" w:name="_Toc107399314"/>
      <w:r>
        <w:rPr>
          <w:rFonts w:hint="eastAsia" w:ascii="宋体" w:hAnsi="宋体"/>
          <w:sz w:val="24"/>
          <w:szCs w:val="24"/>
        </w:rPr>
        <w:t>四、资格条件</w:t>
      </w:r>
      <w:bookmarkEnd w:id="160"/>
      <w:bookmarkEnd w:id="161"/>
      <w:bookmarkEnd w:id="162"/>
      <w:bookmarkEnd w:id="163"/>
      <w:bookmarkEnd w:id="164"/>
      <w:bookmarkEnd w:id="165"/>
      <w:bookmarkEnd w:id="166"/>
    </w:p>
    <w:p>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360" w:lineRule="auto"/>
        <w:ind w:firstLine="570"/>
        <w:rPr>
          <w:rFonts w:ascii="宋体" w:hAnsi="宋体"/>
        </w:rPr>
      </w:pPr>
    </w:p>
    <w:p>
      <w:pPr>
        <w:snapToGrid w:val="0"/>
        <w:spacing w:line="360" w:lineRule="auto"/>
        <w:ind w:firstLine="480" w:firstLineChars="200"/>
        <w:rPr>
          <w:rFonts w:ascii="宋体" w:hAnsi="宋体"/>
          <w:sz w:val="24"/>
          <w:szCs w:val="24"/>
        </w:rPr>
      </w:pPr>
      <w:r>
        <w:rPr>
          <w:rFonts w:hint="eastAsia" w:ascii="宋体" w:hAnsi="宋体"/>
          <w:sz w:val="24"/>
          <w:szCs w:val="24"/>
        </w:rPr>
        <w:t>（二）法定代表人身份证明书（格式）</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r>
        <w:rPr>
          <w:rFonts w:hint="eastAsia" w:ascii="宋体" w:hAnsi="宋体"/>
          <w:sz w:val="24"/>
        </w:rPr>
        <w:t>磋商项目名称：</w:t>
      </w:r>
      <w:r>
        <w:rPr>
          <w:rFonts w:hint="eastAsia" w:ascii="宋体" w:hAnsi="宋体"/>
          <w:sz w:val="24"/>
          <w:u w:val="single"/>
        </w:rPr>
        <w:t xml:space="preserve">                                                </w:t>
      </w:r>
    </w:p>
    <w:p>
      <w:pPr>
        <w:tabs>
          <w:tab w:val="left" w:pos="6300"/>
        </w:tabs>
        <w:snapToGrid w:val="0"/>
        <w:spacing w:line="360" w:lineRule="auto"/>
        <w:ind w:firstLine="570"/>
        <w:rPr>
          <w:rFonts w:ascii="宋体" w:hAnsi="宋体"/>
          <w:sz w:val="24"/>
        </w:rPr>
      </w:pPr>
    </w:p>
    <w:p>
      <w:pPr>
        <w:tabs>
          <w:tab w:val="left" w:pos="6300"/>
        </w:tabs>
        <w:snapToGrid w:val="0"/>
        <w:spacing w:line="360" w:lineRule="auto"/>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pPr>
        <w:tabs>
          <w:tab w:val="left" w:pos="6300"/>
        </w:tabs>
        <w:snapToGrid w:val="0"/>
        <w:spacing w:line="360" w:lineRule="auto"/>
        <w:ind w:firstLine="570"/>
        <w:rPr>
          <w:rFonts w:ascii="宋体" w:hAnsi="宋体"/>
          <w:sz w:val="24"/>
        </w:rPr>
      </w:pPr>
      <w:r>
        <w:rPr>
          <w:rFonts w:hint="eastAsia" w:ascii="宋体" w:hAnsi="宋体"/>
          <w:sz w:val="24"/>
          <w:u w:val="single"/>
        </w:rPr>
        <w:t xml:space="preserve">        </w:t>
      </w:r>
      <w:r>
        <w:rPr>
          <w:rFonts w:hint="eastAsia" w:ascii="宋体" w:hAnsi="宋体"/>
          <w:sz w:val="24"/>
        </w:rPr>
        <w:t>（法定代表人姓名）在</w:t>
      </w:r>
      <w:r>
        <w:rPr>
          <w:rFonts w:hint="eastAsia" w:ascii="宋体" w:hAnsi="宋体"/>
          <w:sz w:val="24"/>
          <w:u w:val="single"/>
        </w:rPr>
        <w:t xml:space="preserve">                       </w:t>
      </w:r>
      <w:r>
        <w:rPr>
          <w:rFonts w:hint="eastAsia" w:ascii="宋体" w:hAnsi="宋体"/>
          <w:sz w:val="24"/>
        </w:rPr>
        <w:t>（供应商名称）任</w:t>
      </w:r>
      <w:r>
        <w:rPr>
          <w:rFonts w:hint="eastAsia" w:ascii="宋体" w:hAnsi="宋体"/>
          <w:sz w:val="24"/>
          <w:u w:val="single"/>
        </w:rPr>
        <w:t xml:space="preserve">    </w:t>
      </w:r>
      <w:r>
        <w:rPr>
          <w:rFonts w:hint="eastAsia" w:ascii="宋体" w:hAnsi="宋体"/>
          <w:sz w:val="24"/>
        </w:rPr>
        <w:t>（职务名称）职务，是（供应商名称）</w:t>
      </w:r>
      <w:r>
        <w:rPr>
          <w:rFonts w:hint="eastAsia" w:ascii="宋体" w:hAnsi="宋体"/>
          <w:sz w:val="24"/>
          <w:u w:val="single"/>
        </w:rPr>
        <w:t xml:space="preserve">              </w:t>
      </w:r>
      <w:r>
        <w:rPr>
          <w:rFonts w:hint="eastAsia" w:ascii="宋体" w:hAnsi="宋体"/>
          <w:sz w:val="24"/>
        </w:rPr>
        <w:t>的法定代表人。</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r>
        <w:rPr>
          <w:rFonts w:hint="eastAsia" w:ascii="宋体" w:hAnsi="宋体"/>
          <w:sz w:val="24"/>
        </w:rPr>
        <w:t>特此证明。</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r>
        <w:rPr>
          <w:rFonts w:hint="eastAsia" w:ascii="宋体" w:hAnsi="宋体"/>
          <w:sz w:val="24"/>
        </w:rPr>
        <w:t xml:space="preserve">                                             （供应商公章）</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r>
        <w:rPr>
          <w:rFonts w:hint="eastAsia" w:ascii="宋体" w:hAnsi="宋体"/>
          <w:sz w:val="24"/>
        </w:rPr>
        <w:t xml:space="preserve">                                             年   月   日</w:t>
      </w:r>
    </w:p>
    <w:p>
      <w:pPr>
        <w:tabs>
          <w:tab w:val="left" w:pos="6300"/>
        </w:tabs>
        <w:snapToGrid w:val="0"/>
        <w:spacing w:line="360" w:lineRule="auto"/>
        <w:ind w:firstLine="570"/>
        <w:rPr>
          <w:rFonts w:ascii="宋体" w:hAnsi="宋体"/>
          <w:sz w:val="24"/>
        </w:rPr>
      </w:pPr>
      <w:r>
        <w:rPr>
          <w:rFonts w:hint="eastAsia" w:ascii="宋体" w:hAnsi="宋体"/>
          <w:sz w:val="24"/>
        </w:rPr>
        <w:t>法定代表人电话：XXXXXXX      电子邮箱：XXXXXX@XXXXX（若授权他人办理并签署响应文件的可不填写）</w:t>
      </w:r>
    </w:p>
    <w:p>
      <w:pPr>
        <w:tabs>
          <w:tab w:val="left" w:pos="6300"/>
        </w:tabs>
        <w:snapToGrid w:val="0"/>
        <w:spacing w:line="360" w:lineRule="auto"/>
        <w:ind w:firstLine="570"/>
        <w:rPr>
          <w:rFonts w:ascii="宋体" w:hAnsi="宋体"/>
          <w:sz w:val="24"/>
        </w:rPr>
      </w:pPr>
      <w:r>
        <w:rPr>
          <w:rFonts w:hint="eastAsia" w:ascii="宋体" w:hAnsi="宋体"/>
          <w:sz w:val="24"/>
        </w:rPr>
        <w:t>（附：法定代表人身份证正反面复印件）</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snapToGrid w:val="0"/>
        <w:spacing w:line="360" w:lineRule="auto"/>
        <w:ind w:firstLine="560" w:firstLineChars="200"/>
        <w:rPr>
          <w:rFonts w:ascii="宋体" w:hAnsi="宋体"/>
          <w:sz w:val="24"/>
          <w:szCs w:val="24"/>
        </w:rPr>
      </w:pPr>
      <w:r>
        <w:rPr>
          <w:rFonts w:ascii="宋体" w:hAnsi="宋体"/>
        </w:rPr>
        <w:br w:type="column"/>
      </w:r>
      <w:r>
        <w:rPr>
          <w:rFonts w:hint="eastAsia" w:ascii="宋体" w:hAnsi="宋体"/>
          <w:sz w:val="24"/>
          <w:szCs w:val="24"/>
        </w:rPr>
        <w:t>（三）法定代表人授权委托书（格式）</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480" w:firstLineChars="200"/>
        <w:rPr>
          <w:rFonts w:ascii="宋体" w:hAnsi="宋体"/>
          <w:sz w:val="24"/>
        </w:rPr>
      </w:pPr>
      <w:r>
        <w:rPr>
          <w:rFonts w:hint="eastAsia" w:ascii="宋体" w:hAnsi="宋体"/>
          <w:sz w:val="24"/>
          <w:szCs w:val="28"/>
        </w:rPr>
        <w:t>磋商项目名称</w:t>
      </w:r>
      <w:r>
        <w:rPr>
          <w:rFonts w:hint="eastAsia" w:ascii="宋体" w:hAnsi="宋体"/>
          <w:sz w:val="24"/>
        </w:rPr>
        <w:t>：</w:t>
      </w:r>
      <w:r>
        <w:rPr>
          <w:rFonts w:hint="eastAsia" w:ascii="宋体" w:hAnsi="宋体"/>
          <w:sz w:val="24"/>
          <w:u w:val="single"/>
        </w:rPr>
        <w:t xml:space="preserve">                                                </w:t>
      </w:r>
    </w:p>
    <w:p>
      <w:pPr>
        <w:tabs>
          <w:tab w:val="left" w:pos="6300"/>
        </w:tabs>
        <w:snapToGrid w:val="0"/>
        <w:spacing w:line="360" w:lineRule="auto"/>
        <w:ind w:firstLine="570"/>
        <w:rPr>
          <w:rFonts w:ascii="宋体" w:hAnsi="宋体"/>
          <w:sz w:val="24"/>
        </w:rPr>
      </w:pPr>
    </w:p>
    <w:p>
      <w:pPr>
        <w:tabs>
          <w:tab w:val="left" w:pos="6300"/>
        </w:tabs>
        <w:snapToGrid w:val="0"/>
        <w:spacing w:line="360" w:lineRule="auto"/>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pPr>
        <w:tabs>
          <w:tab w:val="left" w:pos="6300"/>
        </w:tabs>
        <w:snapToGrid w:val="0"/>
        <w:spacing w:line="36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（供应商法定代表人名称）是</w:t>
      </w:r>
      <w:r>
        <w:rPr>
          <w:rFonts w:hint="eastAsia" w:ascii="宋体" w:hAnsi="宋体"/>
          <w:sz w:val="24"/>
          <w:u w:val="single"/>
        </w:rPr>
        <w:t xml:space="preserve">                    </w:t>
      </w:r>
      <w:r>
        <w:rPr>
          <w:rFonts w:hint="eastAsia" w:ascii="宋体" w:hAnsi="宋体"/>
          <w:sz w:val="24"/>
        </w:rPr>
        <w:t>（供应商名称）的法定代表人，特授权</w:t>
      </w:r>
      <w:r>
        <w:rPr>
          <w:rFonts w:hint="eastAsia" w:ascii="宋体" w:hAnsi="宋体"/>
          <w:sz w:val="24"/>
          <w:u w:val="single"/>
        </w:rPr>
        <w:t xml:space="preserve">          </w:t>
      </w:r>
      <w:r>
        <w:rPr>
          <w:rFonts w:hint="eastAsia" w:ascii="宋体" w:hAnsi="宋体"/>
          <w:sz w:val="24"/>
        </w:rPr>
        <w:t>（被授权人姓名及身份证代码）代表我单位全权办理上述项目的磋商、签约等具体工作，并签署全部有关文件、协议及合同。</w:t>
      </w:r>
    </w:p>
    <w:p>
      <w:pPr>
        <w:tabs>
          <w:tab w:val="left" w:pos="6300"/>
        </w:tabs>
        <w:snapToGrid w:val="0"/>
        <w:spacing w:line="360" w:lineRule="auto"/>
        <w:ind w:firstLine="480" w:firstLineChars="200"/>
        <w:rPr>
          <w:rFonts w:ascii="宋体" w:hAnsi="宋体"/>
          <w:sz w:val="24"/>
        </w:rPr>
      </w:pPr>
      <w:r>
        <w:rPr>
          <w:rFonts w:hint="eastAsia" w:ascii="宋体" w:hAnsi="宋体"/>
          <w:sz w:val="24"/>
        </w:rPr>
        <w:t>我单位对被授权人的</w:t>
      </w:r>
      <w:r>
        <w:rPr>
          <w:rFonts w:hint="eastAsia" w:ascii="宋体" w:hAnsi="宋体"/>
          <w:sz w:val="24"/>
          <w:szCs w:val="28"/>
        </w:rPr>
        <w:t>签署</w:t>
      </w:r>
      <w:r>
        <w:rPr>
          <w:rFonts w:hint="eastAsia" w:ascii="宋体" w:hAnsi="宋体"/>
          <w:sz w:val="24"/>
        </w:rPr>
        <w:t>负全部责任。</w:t>
      </w:r>
    </w:p>
    <w:p>
      <w:pPr>
        <w:tabs>
          <w:tab w:val="left" w:pos="6300"/>
        </w:tabs>
        <w:snapToGrid w:val="0"/>
        <w:spacing w:line="360" w:lineRule="auto"/>
        <w:ind w:firstLine="480" w:firstLineChars="200"/>
        <w:rPr>
          <w:rFonts w:ascii="宋体" w:hAnsi="宋体"/>
          <w:sz w:val="24"/>
        </w:rPr>
      </w:pPr>
      <w:r>
        <w:rPr>
          <w:rFonts w:hint="eastAsia" w:ascii="宋体" w:hAnsi="宋体"/>
          <w:sz w:val="24"/>
        </w:rPr>
        <w:t>在撤销授权的书面通知以前，本授权书一直有效。被授权人在授权书有效期内签署的所有文件不因授权的撤销而失效。</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r>
        <w:rPr>
          <w:rFonts w:hint="eastAsia" w:ascii="宋体" w:hAnsi="宋体"/>
          <w:sz w:val="24"/>
        </w:rPr>
        <w:t>被授权人：                                 供应商法定代表人：</w:t>
      </w:r>
    </w:p>
    <w:p>
      <w:pPr>
        <w:tabs>
          <w:tab w:val="left" w:pos="6300"/>
        </w:tabs>
        <w:snapToGrid w:val="0"/>
        <w:spacing w:line="360" w:lineRule="auto"/>
        <w:ind w:firstLine="570"/>
        <w:rPr>
          <w:rFonts w:ascii="宋体" w:hAnsi="宋体"/>
          <w:sz w:val="24"/>
          <w:szCs w:val="28"/>
        </w:rPr>
      </w:pPr>
      <w:r>
        <w:rPr>
          <w:rFonts w:hint="eastAsia" w:ascii="宋体" w:hAnsi="宋体"/>
          <w:sz w:val="24"/>
          <w:szCs w:val="28"/>
        </w:rPr>
        <w:t>（签署或盖章）                                （签署或盖章）</w:t>
      </w:r>
    </w:p>
    <w:p>
      <w:pPr>
        <w:tabs>
          <w:tab w:val="left" w:pos="6300"/>
        </w:tabs>
        <w:snapToGrid w:val="0"/>
        <w:spacing w:line="360" w:lineRule="auto"/>
        <w:ind w:firstLine="570"/>
        <w:rPr>
          <w:rFonts w:ascii="宋体" w:hAnsi="宋体"/>
          <w:sz w:val="24"/>
          <w:szCs w:val="28"/>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r>
        <w:rPr>
          <w:rFonts w:hint="eastAsia" w:ascii="宋体" w:hAnsi="宋体"/>
          <w:sz w:val="24"/>
        </w:rPr>
        <w:t>（附：被授权人身份证正反面复印件）</w:t>
      </w:r>
    </w:p>
    <w:p>
      <w:pPr>
        <w:tabs>
          <w:tab w:val="left" w:pos="6300"/>
        </w:tabs>
        <w:snapToGrid w:val="0"/>
        <w:spacing w:line="360" w:lineRule="auto"/>
        <w:ind w:firstLine="570"/>
        <w:rPr>
          <w:rFonts w:ascii="宋体" w:hAnsi="宋体"/>
          <w:sz w:val="24"/>
        </w:rPr>
      </w:pPr>
      <w:r>
        <w:rPr>
          <w:rFonts w:hint="eastAsia" w:ascii="宋体" w:hAnsi="宋体"/>
          <w:sz w:val="24"/>
        </w:rPr>
        <w:t xml:space="preserve">                                          </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right="480" w:firstLine="570"/>
        <w:jc w:val="right"/>
        <w:rPr>
          <w:rFonts w:ascii="宋体" w:hAnsi="宋体"/>
          <w:sz w:val="24"/>
        </w:rPr>
      </w:pPr>
      <w:r>
        <w:rPr>
          <w:rFonts w:hint="eastAsia" w:ascii="宋体" w:hAnsi="宋体"/>
          <w:sz w:val="24"/>
        </w:rPr>
        <w:t>（供应商公章）</w:t>
      </w:r>
    </w:p>
    <w:p>
      <w:pPr>
        <w:tabs>
          <w:tab w:val="left" w:pos="6300"/>
        </w:tabs>
        <w:snapToGrid w:val="0"/>
        <w:spacing w:line="360" w:lineRule="auto"/>
        <w:ind w:right="480" w:firstLine="570"/>
        <w:jc w:val="right"/>
        <w:rPr>
          <w:rFonts w:ascii="宋体" w:hAnsi="宋体"/>
          <w:sz w:val="24"/>
        </w:rPr>
      </w:pPr>
      <w:r>
        <w:rPr>
          <w:rFonts w:hint="eastAsia" w:ascii="宋体" w:hAnsi="宋体"/>
          <w:sz w:val="24"/>
        </w:rPr>
        <w:t>年   月   日</w:t>
      </w:r>
    </w:p>
    <w:p>
      <w:pPr>
        <w:tabs>
          <w:tab w:val="left" w:pos="6300"/>
        </w:tabs>
        <w:snapToGrid w:val="0"/>
        <w:spacing w:line="360" w:lineRule="auto"/>
        <w:ind w:right="480" w:firstLine="570"/>
        <w:jc w:val="left"/>
        <w:rPr>
          <w:rFonts w:ascii="宋体" w:hAnsi="宋体"/>
          <w:sz w:val="24"/>
        </w:rPr>
      </w:pPr>
      <w:r>
        <w:rPr>
          <w:rFonts w:hint="eastAsia" w:ascii="宋体" w:hAnsi="宋体"/>
          <w:sz w:val="24"/>
        </w:rPr>
        <w:t>被授权人电话：XXXXXXX     电子邮箱：XXXXXX@XXXXX（若法定代表人办理并签署响应文件的可不填写）</w:t>
      </w:r>
    </w:p>
    <w:p>
      <w:pPr>
        <w:tabs>
          <w:tab w:val="left" w:pos="6300"/>
        </w:tabs>
        <w:snapToGrid w:val="0"/>
        <w:spacing w:line="360" w:lineRule="auto"/>
        <w:ind w:right="480" w:firstLine="570"/>
        <w:jc w:val="left"/>
        <w:rPr>
          <w:rFonts w:ascii="宋体" w:hAnsi="宋体"/>
          <w:sz w:val="24"/>
        </w:rPr>
      </w:pPr>
      <w:r>
        <w:rPr>
          <w:rFonts w:hint="eastAsia" w:ascii="宋体" w:hAnsi="宋体"/>
          <w:sz w:val="24"/>
        </w:rPr>
        <w:t>注：</w:t>
      </w:r>
    </w:p>
    <w:p>
      <w:pPr>
        <w:tabs>
          <w:tab w:val="left" w:pos="6300"/>
        </w:tabs>
        <w:snapToGrid w:val="0"/>
        <w:spacing w:line="360" w:lineRule="auto"/>
        <w:ind w:right="480" w:firstLine="570"/>
        <w:jc w:val="left"/>
        <w:rPr>
          <w:rFonts w:ascii="宋体" w:hAnsi="宋体"/>
          <w:sz w:val="24"/>
        </w:rPr>
      </w:pPr>
      <w:r>
        <w:rPr>
          <w:rFonts w:hint="eastAsia" w:ascii="宋体" w:hAnsi="宋体"/>
          <w:sz w:val="24"/>
        </w:rPr>
        <w:t>1.若为法定代表人办理并签署响应文件的，不提供此文件。</w:t>
      </w:r>
    </w:p>
    <w:p>
      <w:pPr>
        <w:widowControl/>
        <w:jc w:val="left"/>
        <w:rPr>
          <w:rFonts w:ascii="宋体" w:hAnsi="宋体"/>
          <w:sz w:val="24"/>
          <w:szCs w:val="24"/>
        </w:rPr>
      </w:pPr>
      <w:r>
        <w:rPr>
          <w:rFonts w:ascii="宋体" w:hAnsi="宋体"/>
          <w:sz w:val="24"/>
          <w:szCs w:val="24"/>
        </w:rPr>
        <w:br w:type="page"/>
      </w:r>
    </w:p>
    <w:p>
      <w:pPr>
        <w:snapToGrid w:val="0"/>
        <w:spacing w:line="360" w:lineRule="auto"/>
        <w:ind w:firstLine="480" w:firstLineChars="200"/>
        <w:rPr>
          <w:rFonts w:ascii="宋体" w:hAnsi="宋体"/>
          <w:sz w:val="24"/>
          <w:szCs w:val="24"/>
        </w:rPr>
      </w:pPr>
      <w:r>
        <w:rPr>
          <w:rFonts w:hint="eastAsia" w:ascii="宋体" w:hAnsi="宋体"/>
          <w:sz w:val="24"/>
          <w:szCs w:val="24"/>
        </w:rPr>
        <w:t>（四）</w:t>
      </w:r>
      <w:r>
        <w:rPr>
          <w:rFonts w:hint="eastAsia" w:ascii="宋体" w:hAnsi="宋体"/>
          <w:sz w:val="24"/>
          <w:szCs w:val="28"/>
        </w:rPr>
        <w:t>基本资格条件承诺函</w:t>
      </w:r>
    </w:p>
    <w:p>
      <w:pPr>
        <w:tabs>
          <w:tab w:val="left" w:pos="6300"/>
        </w:tabs>
        <w:snapToGrid w:val="0"/>
        <w:spacing w:line="360" w:lineRule="auto"/>
        <w:ind w:firstLine="643" w:firstLineChars="200"/>
        <w:jc w:val="center"/>
        <w:rPr>
          <w:rFonts w:ascii="宋体" w:hAnsi="宋体" w:cs="方正仿宋_GBK"/>
          <w:b/>
          <w:bCs/>
          <w:sz w:val="32"/>
          <w:szCs w:val="32"/>
        </w:rPr>
      </w:pPr>
      <w:r>
        <w:rPr>
          <w:rFonts w:hint="eastAsia" w:ascii="宋体" w:hAnsi="宋体" w:cs="方正仿宋_GBK"/>
          <w:b/>
          <w:bCs/>
          <w:sz w:val="32"/>
          <w:szCs w:val="32"/>
        </w:rPr>
        <w:t>基本资格条件承诺函</w:t>
      </w:r>
    </w:p>
    <w:p>
      <w:pPr>
        <w:tabs>
          <w:tab w:val="left" w:pos="6300"/>
        </w:tabs>
        <w:snapToGrid w:val="0"/>
        <w:spacing w:line="360" w:lineRule="auto"/>
        <w:rPr>
          <w:rFonts w:ascii="宋体" w:hAnsi="宋体"/>
          <w:sz w:val="24"/>
        </w:rPr>
      </w:pPr>
    </w:p>
    <w:p>
      <w:pPr>
        <w:tabs>
          <w:tab w:val="left" w:pos="6300"/>
        </w:tabs>
        <w:snapToGrid w:val="0"/>
        <w:spacing w:line="360" w:lineRule="auto"/>
        <w:ind w:firstLine="480" w:firstLineChars="200"/>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（供应商名称）郑重承诺：</w:t>
      </w:r>
    </w:p>
    <w:p>
      <w:pPr>
        <w:tabs>
          <w:tab w:val="left" w:pos="6300"/>
        </w:tabs>
        <w:snapToGrid w:val="0"/>
        <w:spacing w:line="360" w:lineRule="auto"/>
        <w:ind w:firstLine="480" w:firstLineChars="200"/>
        <w:rPr>
          <w:rFonts w:ascii="宋体" w:hAnsi="宋体"/>
          <w:sz w:val="24"/>
        </w:rPr>
      </w:pPr>
      <w:r>
        <w:rPr>
          <w:rFonts w:hint="eastAsia" w:ascii="宋体" w:hAnsi="宋体"/>
          <w:sz w:val="24"/>
        </w:rPr>
        <w:t>1.我方具有良好的商业信誉和健全的财务会计制度，具有履行合同所必需的设备和专业技术能力，具</w:t>
      </w:r>
      <w:r>
        <w:rPr>
          <w:rFonts w:hint="eastAsia" w:ascii="宋体" w:hAnsi="宋体"/>
          <w:sz w:val="24"/>
          <w:lang w:val="zh-CN"/>
        </w:rPr>
        <w:t>有依法缴纳税收和社会保障金的良好记录</w:t>
      </w:r>
      <w:r>
        <w:rPr>
          <w:rFonts w:hint="eastAsia" w:ascii="宋体" w:hAnsi="宋体"/>
          <w:sz w:val="24"/>
        </w:rPr>
        <w:t>，参加本项目采购活动前三年内无重大违法活动记录。</w:t>
      </w:r>
    </w:p>
    <w:p>
      <w:pPr>
        <w:tabs>
          <w:tab w:val="left" w:pos="6300"/>
        </w:tabs>
        <w:snapToGrid w:val="0"/>
        <w:spacing w:line="360" w:lineRule="auto"/>
        <w:ind w:firstLine="480" w:firstLineChars="200"/>
        <w:rPr>
          <w:rFonts w:ascii="宋体" w:hAnsi="宋体"/>
          <w:sz w:val="24"/>
        </w:rPr>
      </w:pPr>
      <w:r>
        <w:rPr>
          <w:rFonts w:hint="eastAsia" w:ascii="宋体" w:hAnsi="宋体"/>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360" w:lineRule="auto"/>
        <w:ind w:firstLine="480" w:firstLineChars="200"/>
        <w:rPr>
          <w:rFonts w:ascii="宋体" w:hAnsi="宋体"/>
          <w:sz w:val="24"/>
        </w:rPr>
      </w:pPr>
      <w:r>
        <w:rPr>
          <w:rFonts w:hint="eastAsia" w:ascii="宋体" w:hAnsi="宋体"/>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360" w:lineRule="auto"/>
        <w:ind w:firstLine="480" w:firstLineChars="200"/>
        <w:rPr>
          <w:rFonts w:ascii="宋体" w:hAnsi="宋体"/>
          <w:sz w:val="24"/>
        </w:rPr>
      </w:pPr>
      <w:r>
        <w:rPr>
          <w:rFonts w:hint="eastAsia" w:ascii="宋体" w:hAnsi="宋体"/>
          <w:sz w:val="24"/>
        </w:rPr>
        <w:t>我方对以上承诺负全部法律责任。</w:t>
      </w:r>
    </w:p>
    <w:p>
      <w:pPr>
        <w:tabs>
          <w:tab w:val="left" w:pos="6300"/>
        </w:tabs>
        <w:snapToGrid w:val="0"/>
        <w:spacing w:line="360" w:lineRule="auto"/>
        <w:ind w:firstLine="480" w:firstLineChars="200"/>
        <w:rPr>
          <w:rFonts w:ascii="宋体" w:hAnsi="宋体"/>
          <w:sz w:val="24"/>
        </w:rPr>
      </w:pPr>
      <w:r>
        <w:rPr>
          <w:rFonts w:hint="eastAsia" w:ascii="宋体" w:hAnsi="宋体"/>
          <w:sz w:val="24"/>
        </w:rPr>
        <w:t>特此承诺。</w:t>
      </w: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jc w:val="right"/>
        <w:rPr>
          <w:rFonts w:ascii="宋体" w:hAnsi="宋体"/>
          <w:sz w:val="24"/>
        </w:rPr>
      </w:pPr>
      <w:r>
        <w:rPr>
          <w:rFonts w:hint="eastAsia" w:ascii="宋体" w:hAnsi="宋体"/>
          <w:sz w:val="24"/>
        </w:rPr>
        <w:t>（供应商公章）</w:t>
      </w:r>
    </w:p>
    <w:p>
      <w:pPr>
        <w:tabs>
          <w:tab w:val="left" w:pos="6300"/>
        </w:tabs>
        <w:snapToGrid w:val="0"/>
        <w:spacing w:line="360" w:lineRule="auto"/>
        <w:ind w:firstLine="7920" w:firstLineChars="3300"/>
        <w:rPr>
          <w:rFonts w:ascii="宋体" w:hAnsi="宋体"/>
          <w:sz w:val="24"/>
        </w:rPr>
      </w:pPr>
      <w:r>
        <w:rPr>
          <w:rFonts w:hint="eastAsia" w:ascii="宋体" w:hAnsi="宋体"/>
          <w:sz w:val="24"/>
        </w:rPr>
        <w:t>年   月   日</w:t>
      </w:r>
    </w:p>
    <w:p>
      <w:pPr>
        <w:snapToGrid w:val="0"/>
        <w:spacing w:line="360" w:lineRule="auto"/>
        <w:ind w:firstLine="480" w:firstLineChars="200"/>
        <w:rPr>
          <w:rFonts w:ascii="宋体" w:hAnsi="宋体"/>
          <w:sz w:val="24"/>
          <w:szCs w:val="24"/>
        </w:rPr>
      </w:pPr>
    </w:p>
    <w:p>
      <w:pPr>
        <w:snapToGrid w:val="0"/>
        <w:spacing w:line="360" w:lineRule="auto"/>
        <w:ind w:firstLine="480" w:firstLineChars="200"/>
        <w:rPr>
          <w:rFonts w:ascii="宋体" w:hAnsi="宋体"/>
          <w:sz w:val="24"/>
          <w:szCs w:val="24"/>
        </w:rPr>
      </w:pPr>
      <w:r>
        <w:rPr>
          <w:rFonts w:hint="eastAsia" w:ascii="宋体" w:hAnsi="宋体"/>
          <w:sz w:val="24"/>
          <w:szCs w:val="24"/>
        </w:rPr>
        <w:t>（五）特定资格条件证明文件（如有）</w:t>
      </w:r>
    </w:p>
    <w:p>
      <w:pPr>
        <w:tabs>
          <w:tab w:val="left" w:pos="6300"/>
        </w:tabs>
        <w:snapToGrid w:val="0"/>
        <w:spacing w:line="360" w:lineRule="auto"/>
        <w:ind w:firstLine="480" w:firstLineChars="200"/>
        <w:rPr>
          <w:rFonts w:ascii="宋体" w:hAnsi="宋体"/>
          <w:sz w:val="24"/>
          <w:szCs w:val="24"/>
        </w:rPr>
      </w:pPr>
    </w:p>
    <w:p>
      <w:pPr>
        <w:snapToGrid w:val="0"/>
        <w:spacing w:line="360" w:lineRule="auto"/>
        <w:ind w:firstLine="480" w:firstLineChars="200"/>
        <w:rPr>
          <w:rFonts w:ascii="宋体" w:hAnsi="宋体"/>
          <w:sz w:val="24"/>
          <w:szCs w:val="24"/>
        </w:rPr>
      </w:pPr>
      <w:r>
        <w:rPr>
          <w:rFonts w:hint="eastAsia" w:ascii="宋体" w:hAnsi="宋体"/>
          <w:sz w:val="24"/>
          <w:szCs w:val="24"/>
        </w:rPr>
        <w:t>（六）落实政府采购政策需满足的资格要求（如有）</w:t>
      </w:r>
    </w:p>
    <w:p>
      <w:pPr>
        <w:tabs>
          <w:tab w:val="left" w:pos="6300"/>
        </w:tabs>
        <w:snapToGrid w:val="0"/>
        <w:spacing w:line="360" w:lineRule="auto"/>
        <w:ind w:firstLine="480" w:firstLineChars="200"/>
        <w:rPr>
          <w:rFonts w:ascii="宋体" w:hAnsi="宋体"/>
          <w:sz w:val="24"/>
          <w:szCs w:val="24"/>
        </w:rPr>
      </w:pPr>
    </w:p>
    <w:p>
      <w:pPr>
        <w:pStyle w:val="6"/>
        <w:snapToGrid w:val="0"/>
        <w:spacing w:before="0" w:after="0" w:line="360" w:lineRule="auto"/>
        <w:ind w:firstLine="560" w:firstLineChars="200"/>
        <w:rPr>
          <w:rFonts w:ascii="宋体" w:hAnsi="宋体"/>
          <w:sz w:val="24"/>
          <w:szCs w:val="24"/>
        </w:rPr>
      </w:pPr>
      <w:bookmarkStart w:id="167" w:name="_Toc14422"/>
      <w:r>
        <w:rPr>
          <w:rFonts w:ascii="宋体" w:hAnsi="宋体"/>
          <w:b w:val="0"/>
          <w:sz w:val="28"/>
        </w:rPr>
        <w:br w:type="page"/>
      </w:r>
      <w:bookmarkStart w:id="168" w:name="_Toc115344420"/>
      <w:bookmarkStart w:id="169" w:name="_Toc115094740"/>
      <w:bookmarkStart w:id="170" w:name="_Toc106637999"/>
      <w:bookmarkStart w:id="171" w:name="_Toc76462354"/>
      <w:bookmarkStart w:id="172" w:name="_Toc107399315"/>
      <w:r>
        <w:rPr>
          <w:rFonts w:hint="eastAsia" w:ascii="宋体" w:hAnsi="宋体"/>
          <w:sz w:val="24"/>
          <w:szCs w:val="24"/>
        </w:rPr>
        <w:t>五、其他资料</w:t>
      </w:r>
      <w:bookmarkEnd w:id="167"/>
      <w:bookmarkEnd w:id="168"/>
      <w:bookmarkEnd w:id="169"/>
      <w:bookmarkEnd w:id="170"/>
      <w:bookmarkEnd w:id="171"/>
      <w:bookmarkEnd w:id="172"/>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（一）中小企业声明函、监狱企业证明文件、残疾人福利性单位声明函</w:t>
      </w:r>
    </w:p>
    <w:p>
      <w:pPr>
        <w:tabs>
          <w:tab w:val="left" w:pos="6300"/>
        </w:tabs>
        <w:snapToGrid w:val="0"/>
        <w:spacing w:line="360" w:lineRule="auto"/>
        <w:ind w:firstLine="560" w:firstLineChars="200"/>
        <w:jc w:val="center"/>
        <w:rPr>
          <w:rFonts w:ascii="宋体" w:hAnsi="宋体"/>
        </w:rPr>
      </w:pPr>
      <w:r>
        <w:rPr>
          <w:rFonts w:hint="eastAsia" w:ascii="宋体" w:hAnsi="宋体"/>
        </w:rPr>
        <w:t>中小企业声明函</w:t>
      </w:r>
    </w:p>
    <w:p>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本公司（联合体）郑重声明，根据《政府采购促进中小企业发展管理办法》（</w:t>
      </w:r>
      <w:r>
        <w:rPr>
          <w:rFonts w:hint="eastAsia" w:ascii="宋体" w:hAnsi="宋体"/>
          <w:sz w:val="24"/>
          <w:szCs w:val="24"/>
        </w:rPr>
        <w:t>财库〔2020〕46号</w:t>
      </w:r>
      <w:r>
        <w:rPr>
          <w:rFonts w:hint="eastAsia" w:ascii="宋体" w:hAnsi="宋体"/>
          <w:sz w:val="24"/>
          <w:szCs w:val="28"/>
        </w:rPr>
        <w:t>）的规定，本公司（联合体）参加</w:t>
      </w:r>
      <w:r>
        <w:rPr>
          <w:rFonts w:hint="eastAsia" w:ascii="宋体" w:hAnsi="宋体"/>
          <w:i/>
          <w:sz w:val="24"/>
          <w:szCs w:val="28"/>
          <w:u w:val="single"/>
        </w:rPr>
        <w:t>（单位名称）</w:t>
      </w:r>
      <w:r>
        <w:rPr>
          <w:rFonts w:hint="eastAsia" w:ascii="宋体" w:hAnsi="宋体"/>
          <w:sz w:val="24"/>
          <w:szCs w:val="28"/>
        </w:rPr>
        <w:t>的</w:t>
      </w:r>
      <w:r>
        <w:rPr>
          <w:rFonts w:hint="eastAsia" w:ascii="宋体" w:hAnsi="宋体"/>
          <w:i/>
          <w:sz w:val="24"/>
          <w:szCs w:val="28"/>
          <w:u w:val="single"/>
        </w:rPr>
        <w:t>（项目名称）</w:t>
      </w:r>
      <w:r>
        <w:rPr>
          <w:rFonts w:hint="eastAsia" w:ascii="宋体" w:hAnsi="宋体"/>
          <w:sz w:val="24"/>
          <w:szCs w:val="28"/>
        </w:rPr>
        <w:t>采购活动，服务全部由符合政策要求的中小企业承接。相关企业（含联合体中的中小企业、签订分包意向协议的中小企业）的具体情况如下：</w:t>
      </w:r>
    </w:p>
    <w:p>
      <w:pPr>
        <w:tabs>
          <w:tab w:val="left" w:pos="6300"/>
        </w:tabs>
        <w:snapToGrid w:val="0"/>
        <w:spacing w:line="360" w:lineRule="auto"/>
        <w:ind w:firstLine="480" w:firstLineChars="200"/>
        <w:rPr>
          <w:rFonts w:ascii="宋体" w:hAnsi="宋体"/>
          <w:sz w:val="24"/>
          <w:szCs w:val="28"/>
        </w:rPr>
      </w:pPr>
      <w:r>
        <w:rPr>
          <w:rFonts w:hint="eastAsia" w:ascii="宋体" w:hAnsi="宋体"/>
          <w:i/>
          <w:sz w:val="24"/>
          <w:szCs w:val="28"/>
          <w:u w:val="single"/>
        </w:rPr>
        <w:t>（标的名称）</w:t>
      </w:r>
      <w:r>
        <w:rPr>
          <w:rFonts w:hint="eastAsia" w:ascii="宋体" w:hAnsi="宋体"/>
          <w:sz w:val="24"/>
          <w:szCs w:val="28"/>
        </w:rPr>
        <w:t>，属于</w:t>
      </w:r>
      <w:r>
        <w:rPr>
          <w:rFonts w:hint="eastAsia" w:ascii="宋体" w:hAnsi="宋体"/>
          <w:i/>
          <w:sz w:val="24"/>
          <w:szCs w:val="28"/>
          <w:u w:val="single"/>
        </w:rPr>
        <w:t>（采购文件中明确的所属行业）</w:t>
      </w:r>
      <w:r>
        <w:rPr>
          <w:rFonts w:hint="eastAsia" w:ascii="宋体" w:hAnsi="宋体"/>
          <w:sz w:val="24"/>
          <w:szCs w:val="28"/>
        </w:rPr>
        <w:t>；承接企业为</w:t>
      </w:r>
      <w:r>
        <w:rPr>
          <w:rFonts w:hint="eastAsia" w:ascii="宋体" w:hAnsi="宋体"/>
          <w:i/>
          <w:sz w:val="24"/>
          <w:szCs w:val="28"/>
          <w:u w:val="single"/>
        </w:rPr>
        <w:t>（企业名称）</w:t>
      </w:r>
      <w:r>
        <w:rPr>
          <w:rFonts w:hint="eastAsia" w:ascii="宋体" w:hAnsi="宋体"/>
          <w:sz w:val="24"/>
          <w:szCs w:val="28"/>
        </w:rPr>
        <w:t>，从业人员</w:t>
      </w:r>
      <w:r>
        <w:rPr>
          <w:rFonts w:hint="eastAsia" w:ascii="宋体" w:hAnsi="宋体"/>
          <w:sz w:val="24"/>
          <w:szCs w:val="28"/>
          <w:u w:val="single"/>
        </w:rPr>
        <w:t xml:space="preserve">      </w:t>
      </w:r>
      <w:r>
        <w:rPr>
          <w:rFonts w:hint="eastAsia" w:ascii="宋体" w:hAnsi="宋体"/>
          <w:sz w:val="24"/>
          <w:szCs w:val="28"/>
        </w:rPr>
        <w:t>人，营业收入为</w:t>
      </w:r>
      <w:r>
        <w:rPr>
          <w:rFonts w:hint="eastAsia" w:ascii="宋体" w:hAnsi="宋体"/>
          <w:sz w:val="24"/>
          <w:szCs w:val="28"/>
          <w:u w:val="single"/>
        </w:rPr>
        <w:t xml:space="preserve">    </w:t>
      </w:r>
      <w:r>
        <w:rPr>
          <w:rFonts w:hint="eastAsia" w:ascii="宋体" w:hAnsi="宋体"/>
          <w:sz w:val="24"/>
          <w:szCs w:val="28"/>
        </w:rPr>
        <w:t>万元，资产总额为</w:t>
      </w:r>
      <w:r>
        <w:rPr>
          <w:rFonts w:hint="eastAsia" w:ascii="宋体" w:hAnsi="宋体"/>
          <w:sz w:val="24"/>
          <w:szCs w:val="28"/>
          <w:u w:val="single"/>
        </w:rPr>
        <w:t xml:space="preserve">    </w:t>
      </w:r>
      <w:r>
        <w:rPr>
          <w:rFonts w:hint="eastAsia" w:ascii="宋体" w:hAnsi="宋体"/>
          <w:sz w:val="24"/>
          <w:szCs w:val="28"/>
        </w:rPr>
        <w:t>万元，属于</w:t>
      </w:r>
      <w:r>
        <w:rPr>
          <w:rFonts w:hint="eastAsia" w:ascii="宋体" w:hAnsi="宋体"/>
          <w:i/>
          <w:sz w:val="24"/>
          <w:szCs w:val="28"/>
          <w:u w:val="single"/>
        </w:rPr>
        <w:t>（中型企业、小型企业、微型企业）</w:t>
      </w:r>
      <w:r>
        <w:rPr>
          <w:rFonts w:hint="eastAsia" w:ascii="宋体" w:hAnsi="宋体"/>
          <w:sz w:val="24"/>
          <w:szCs w:val="28"/>
        </w:rPr>
        <w:t>；</w:t>
      </w:r>
    </w:p>
    <w:p>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为本标的提供的服务人员</w:t>
      </w:r>
      <w:r>
        <w:rPr>
          <w:rFonts w:hint="eastAsia" w:ascii="宋体" w:hAnsi="宋体"/>
          <w:sz w:val="24"/>
          <w:szCs w:val="28"/>
          <w:u w:val="single"/>
        </w:rPr>
        <w:t xml:space="preserve">   </w:t>
      </w:r>
      <w:r>
        <w:rPr>
          <w:rFonts w:hint="eastAsia" w:ascii="宋体" w:hAnsi="宋体"/>
          <w:sz w:val="24"/>
          <w:szCs w:val="28"/>
        </w:rPr>
        <w:t>人，其中与本企业签订劳动合同</w:t>
      </w:r>
      <w:r>
        <w:rPr>
          <w:rFonts w:hint="eastAsia" w:ascii="宋体" w:hAnsi="宋体"/>
          <w:sz w:val="24"/>
          <w:szCs w:val="28"/>
          <w:u w:val="single"/>
        </w:rPr>
        <w:t xml:space="preserve">   </w:t>
      </w:r>
      <w:r>
        <w:rPr>
          <w:rFonts w:hint="eastAsia" w:ascii="宋体" w:hAnsi="宋体"/>
          <w:sz w:val="24"/>
          <w:szCs w:val="28"/>
        </w:rPr>
        <w:t>人，其他人员</w:t>
      </w:r>
      <w:r>
        <w:rPr>
          <w:rFonts w:hint="eastAsia" w:ascii="宋体" w:hAnsi="宋体"/>
          <w:sz w:val="24"/>
          <w:szCs w:val="28"/>
          <w:u w:val="single"/>
        </w:rPr>
        <w:t xml:space="preserve">   </w:t>
      </w:r>
      <w:r>
        <w:rPr>
          <w:rFonts w:hint="eastAsia" w:ascii="宋体" w:hAnsi="宋体"/>
          <w:sz w:val="24"/>
          <w:szCs w:val="28"/>
        </w:rPr>
        <w:t>人。</w:t>
      </w:r>
      <w:r>
        <w:rPr>
          <w:rFonts w:hint="eastAsia" w:ascii="宋体" w:hAnsi="宋体"/>
          <w:b/>
          <w:bCs/>
          <w:sz w:val="24"/>
          <w:szCs w:val="28"/>
        </w:rPr>
        <w:t>有其他人员的不符合中小企业扶持政策</w:t>
      </w:r>
      <w:r>
        <w:rPr>
          <w:rFonts w:hint="eastAsia" w:ascii="宋体" w:hAnsi="宋体"/>
          <w:sz w:val="24"/>
          <w:szCs w:val="28"/>
        </w:rPr>
        <w:t>（适用于服务采购项目）;</w:t>
      </w:r>
    </w:p>
    <w:p>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以上企业，不属于大企业的分支机构，不存在控股股东为大企业的情形，也不存在与大企业的负责人为同一人的情形。</w:t>
      </w:r>
    </w:p>
    <w:p>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本企业对上述声明内容的真实性负责。如有虚假，将依法承担相应责任。</w:t>
      </w:r>
    </w:p>
    <w:p>
      <w:pPr>
        <w:tabs>
          <w:tab w:val="left" w:pos="6300"/>
        </w:tabs>
        <w:snapToGrid w:val="0"/>
        <w:spacing w:line="360" w:lineRule="auto"/>
        <w:ind w:firstLine="480" w:firstLineChars="200"/>
        <w:rPr>
          <w:rFonts w:ascii="宋体" w:hAnsi="宋体"/>
          <w:sz w:val="24"/>
          <w:szCs w:val="28"/>
        </w:rPr>
      </w:pPr>
    </w:p>
    <w:p>
      <w:pPr>
        <w:tabs>
          <w:tab w:val="left" w:pos="6300"/>
        </w:tabs>
        <w:snapToGrid w:val="0"/>
        <w:spacing w:line="360" w:lineRule="auto"/>
        <w:ind w:firstLine="6120" w:firstLineChars="2550"/>
        <w:rPr>
          <w:rFonts w:ascii="宋体" w:hAnsi="宋体"/>
          <w:sz w:val="24"/>
          <w:szCs w:val="28"/>
        </w:rPr>
      </w:pPr>
      <w:r>
        <w:rPr>
          <w:rFonts w:hint="eastAsia" w:ascii="宋体" w:hAnsi="宋体"/>
          <w:sz w:val="24"/>
          <w:szCs w:val="28"/>
        </w:rPr>
        <w:t xml:space="preserve">企业名称（盖章）： </w:t>
      </w:r>
    </w:p>
    <w:p>
      <w:pPr>
        <w:tabs>
          <w:tab w:val="left" w:pos="6300"/>
        </w:tabs>
        <w:snapToGrid w:val="0"/>
        <w:spacing w:line="360" w:lineRule="auto"/>
        <w:ind w:right="784" w:firstLine="6120" w:firstLineChars="2550"/>
        <w:rPr>
          <w:rFonts w:ascii="宋体" w:hAnsi="宋体"/>
          <w:sz w:val="24"/>
        </w:rPr>
      </w:pPr>
      <w:r>
        <w:rPr>
          <w:rFonts w:hint="eastAsia" w:ascii="宋体" w:hAnsi="宋体"/>
          <w:sz w:val="24"/>
          <w:szCs w:val="28"/>
        </w:rPr>
        <w:t>日期：</w:t>
      </w:r>
    </w:p>
    <w:p>
      <w:pPr>
        <w:tabs>
          <w:tab w:val="left" w:pos="6300"/>
        </w:tabs>
        <w:snapToGrid w:val="0"/>
        <w:spacing w:line="360" w:lineRule="auto"/>
        <w:rPr>
          <w:rFonts w:ascii="宋体" w:hAnsi="宋体" w:cs="宋体"/>
          <w:kern w:val="0"/>
          <w:sz w:val="21"/>
          <w:szCs w:val="21"/>
        </w:rPr>
      </w:pPr>
      <w:r>
        <w:rPr>
          <w:rFonts w:hint="eastAsia" w:ascii="宋体" w:hAnsi="宋体" w:cs="宋体"/>
          <w:kern w:val="0"/>
          <w:sz w:val="21"/>
          <w:szCs w:val="21"/>
        </w:rPr>
        <w:t>填写时应注意以下事项：</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pPr>
        <w:tabs>
          <w:tab w:val="left" w:pos="6300"/>
        </w:tabs>
        <w:snapToGrid w:val="0"/>
        <w:spacing w:line="360" w:lineRule="auto"/>
        <w:ind w:firstLine="422" w:firstLineChars="200"/>
        <w:rPr>
          <w:rFonts w:ascii="宋体" w:hAnsi="宋体" w:cs="宋体"/>
          <w:b/>
          <w:kern w:val="0"/>
          <w:sz w:val="21"/>
          <w:szCs w:val="21"/>
        </w:rPr>
      </w:pPr>
      <w:r>
        <w:rPr>
          <w:rFonts w:hint="eastAsia" w:ascii="宋体" w:hAnsi="宋体" w:cs="宋体"/>
          <w:b/>
          <w:kern w:val="0"/>
          <w:sz w:val="21"/>
          <w:szCs w:val="21"/>
        </w:rPr>
        <w:t>2.中小企业应当按照《中小企业划型标准规定》（工信部联企业〔2011〕300号），如实填写并提交《中小企业声明函》。</w:t>
      </w:r>
    </w:p>
    <w:p>
      <w:pPr>
        <w:tabs>
          <w:tab w:val="left" w:pos="6300"/>
        </w:tabs>
        <w:snapToGrid w:val="0"/>
        <w:spacing w:line="360" w:lineRule="auto"/>
        <w:ind w:firstLine="422" w:firstLineChars="200"/>
        <w:rPr>
          <w:rFonts w:ascii="宋体" w:hAnsi="宋体" w:cs="宋体"/>
          <w:b/>
          <w:kern w:val="0"/>
          <w:sz w:val="21"/>
          <w:szCs w:val="21"/>
        </w:rPr>
      </w:pPr>
      <w:r>
        <w:rPr>
          <w:rFonts w:hint="eastAsia" w:ascii="宋体" w:hAnsi="宋体" w:cs="宋体"/>
          <w:b/>
          <w:kern w:val="0"/>
          <w:sz w:val="21"/>
          <w:szCs w:val="21"/>
        </w:rPr>
        <w:t>3.供应商填写《中小企业声明函》中所属行业时，应与采购文件第一篇“采购标的对应的中小企业划分标准所属行业”中填写的所属行业一致。</w:t>
      </w:r>
    </w:p>
    <w:p>
      <w:pPr>
        <w:tabs>
          <w:tab w:val="left" w:pos="6300"/>
        </w:tabs>
        <w:snapToGrid w:val="0"/>
        <w:spacing w:line="360" w:lineRule="auto"/>
        <w:ind w:firstLine="422" w:firstLineChars="200"/>
        <w:rPr>
          <w:rFonts w:ascii="宋体" w:hAnsi="宋体" w:cs="宋体"/>
          <w:b/>
          <w:kern w:val="0"/>
          <w:sz w:val="21"/>
          <w:szCs w:val="21"/>
        </w:rPr>
      </w:pPr>
      <w:r>
        <w:rPr>
          <w:rFonts w:hint="eastAsia" w:ascii="宋体" w:hAnsi="宋体" w:cs="宋体"/>
          <w:b/>
          <w:kern w:val="0"/>
          <w:sz w:val="21"/>
          <w:szCs w:val="21"/>
        </w:rPr>
        <w:t>4.本声明函“企业名称（盖章）”处为供应商盖章。</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注：各行业划型标准：</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（十六）其他未列明行业。从业人员300人以下的为中小微型企业。其中，从业人员100人及以上的为中型企业；从业人员10人及以上的为小型企业；从业人员10人以下的为微型企业。</w:t>
      </w:r>
    </w:p>
    <w:p>
      <w:pPr>
        <w:widowControl/>
        <w:jc w:val="left"/>
        <w:rPr>
          <w:rFonts w:ascii="宋体" w:hAnsi="宋体"/>
        </w:rPr>
      </w:pPr>
      <w:r>
        <w:rPr>
          <w:rFonts w:ascii="宋体" w:hAnsi="宋体"/>
        </w:rPr>
        <w:br w:type="page"/>
      </w:r>
    </w:p>
    <w:p>
      <w:pPr>
        <w:tabs>
          <w:tab w:val="left" w:pos="6300"/>
        </w:tabs>
        <w:snapToGrid w:val="0"/>
        <w:spacing w:line="360" w:lineRule="auto"/>
        <w:ind w:firstLine="560" w:firstLineChars="200"/>
        <w:jc w:val="center"/>
        <w:rPr>
          <w:rFonts w:ascii="宋体" w:hAnsi="宋体"/>
        </w:rPr>
      </w:pPr>
      <w:r>
        <w:rPr>
          <w:rFonts w:hint="eastAsia" w:ascii="宋体" w:hAnsi="宋体"/>
        </w:rPr>
        <w:t>监狱企业证明文件</w:t>
      </w:r>
    </w:p>
    <w:p>
      <w:pPr>
        <w:tabs>
          <w:tab w:val="left" w:pos="6300"/>
        </w:tabs>
        <w:snapToGrid w:val="0"/>
        <w:spacing w:line="360" w:lineRule="auto"/>
        <w:ind w:firstLine="480" w:firstLineChars="200"/>
        <w:rPr>
          <w:rFonts w:ascii="宋体" w:hAnsi="宋体"/>
          <w:sz w:val="24"/>
        </w:rPr>
      </w:pPr>
      <w:r>
        <w:rPr>
          <w:rFonts w:hint="eastAsia" w:ascii="宋体" w:hAnsi="宋体"/>
          <w:sz w:val="24"/>
        </w:rPr>
        <w:t>以省级以上监狱管理局、戒毒管理局（含新疆生产建设兵团）出具的属于监狱企业的证明文件为准。</w:t>
      </w:r>
    </w:p>
    <w:p>
      <w:pPr>
        <w:tabs>
          <w:tab w:val="left" w:pos="6300"/>
        </w:tabs>
        <w:snapToGrid w:val="0"/>
        <w:spacing w:line="360" w:lineRule="auto"/>
        <w:ind w:firstLine="560" w:firstLineChars="200"/>
        <w:jc w:val="center"/>
        <w:rPr>
          <w:rFonts w:ascii="宋体" w:hAnsi="宋体"/>
        </w:rPr>
      </w:pPr>
    </w:p>
    <w:p>
      <w:pPr>
        <w:tabs>
          <w:tab w:val="left" w:pos="6300"/>
        </w:tabs>
        <w:snapToGrid w:val="0"/>
        <w:spacing w:line="360" w:lineRule="auto"/>
        <w:ind w:firstLine="560" w:firstLineChars="200"/>
        <w:jc w:val="center"/>
        <w:rPr>
          <w:rFonts w:ascii="宋体" w:hAnsi="宋体"/>
        </w:rPr>
      </w:pPr>
      <w:r>
        <w:rPr>
          <w:rFonts w:hint="eastAsia" w:ascii="宋体" w:hAnsi="宋体"/>
        </w:rPr>
        <w:t>残疾人福利性单位声明函</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pPr>
        <w:snapToGrid w:val="0"/>
        <w:spacing w:line="360" w:lineRule="auto"/>
        <w:ind w:firstLine="480" w:firstLineChars="200"/>
        <w:rPr>
          <w:rFonts w:ascii="宋体" w:hAnsi="宋体"/>
          <w:sz w:val="24"/>
        </w:rPr>
      </w:pPr>
      <w:r>
        <w:rPr>
          <w:rFonts w:hint="eastAsia" w:ascii="宋体" w:hAnsi="宋体"/>
          <w:sz w:val="24"/>
        </w:rPr>
        <w:t xml:space="preserve">                                                  日  期：</w:t>
      </w:r>
    </w:p>
    <w:p>
      <w:pPr>
        <w:snapToGrid w:val="0"/>
        <w:spacing w:line="360" w:lineRule="auto"/>
        <w:ind w:firstLine="480" w:firstLineChars="200"/>
        <w:rPr>
          <w:rFonts w:ascii="宋体" w:hAnsi="宋体" w:cs="宋体"/>
          <w:kern w:val="0"/>
          <w:sz w:val="24"/>
        </w:rPr>
      </w:pPr>
    </w:p>
    <w:p>
      <w:pPr>
        <w:snapToGrid w:val="0"/>
        <w:spacing w:line="360" w:lineRule="auto"/>
        <w:ind w:firstLine="480" w:firstLineChars="200"/>
        <w:rPr>
          <w:rFonts w:ascii="宋体" w:hAnsi="宋体"/>
          <w:sz w:val="24"/>
        </w:rPr>
      </w:pPr>
      <w:r>
        <w:rPr>
          <w:rFonts w:hint="eastAsia" w:ascii="宋体" w:hAnsi="宋体" w:cs="宋体"/>
          <w:kern w:val="0"/>
          <w:sz w:val="24"/>
        </w:rPr>
        <w:t>若成交供应商为残疾人福利性单位的，将在结果公告时公告其《残疾人福利性单位声明函》。</w:t>
      </w:r>
    </w:p>
    <w:p>
      <w:pPr>
        <w:snapToGrid w:val="0"/>
        <w:spacing w:line="360" w:lineRule="auto"/>
        <w:ind w:firstLine="480" w:firstLineChars="200"/>
        <w:rPr>
          <w:rFonts w:ascii="宋体" w:hAnsi="宋体"/>
          <w:sz w:val="24"/>
          <w:szCs w:val="24"/>
        </w:rPr>
      </w:pPr>
    </w:p>
    <w:p>
      <w:pPr>
        <w:snapToGrid w:val="0"/>
        <w:spacing w:line="360" w:lineRule="auto"/>
        <w:ind w:firstLine="480" w:firstLineChars="200"/>
        <w:rPr>
          <w:rFonts w:ascii="宋体" w:hAnsi="宋体"/>
          <w:sz w:val="24"/>
          <w:szCs w:val="24"/>
        </w:rPr>
      </w:pPr>
      <w:r>
        <w:rPr>
          <w:rFonts w:hint="eastAsia" w:ascii="宋体" w:hAnsi="宋体"/>
          <w:sz w:val="24"/>
          <w:szCs w:val="24"/>
        </w:rPr>
        <w:t>（二）其他与项目有关的资料</w:t>
      </w:r>
    </w:p>
    <w:p>
      <w:pPr>
        <w:spacing w:line="360" w:lineRule="auto"/>
        <w:ind w:firstLine="480" w:firstLineChars="200"/>
        <w:rPr>
          <w:rFonts w:ascii="宋体" w:hAnsi="宋体"/>
          <w:sz w:val="24"/>
          <w:szCs w:val="24"/>
        </w:rPr>
      </w:pPr>
      <w:r>
        <w:rPr>
          <w:rFonts w:hint="eastAsia" w:ascii="宋体" w:hAnsi="宋体"/>
          <w:sz w:val="24"/>
          <w:szCs w:val="24"/>
        </w:rPr>
        <w:t>其他与项目有关的资料（自附）：供应商总体情况介绍、其他与本项目有关的资料等。</w:t>
      </w:r>
    </w:p>
    <w:p>
      <w:pPr>
        <w:spacing w:line="360" w:lineRule="auto"/>
        <w:ind w:firstLine="480" w:firstLineChars="200"/>
        <w:rPr>
          <w:rFonts w:ascii="宋体" w:hAnsi="宋体"/>
          <w:sz w:val="24"/>
          <w:szCs w:val="24"/>
        </w:rPr>
      </w:pPr>
    </w:p>
    <w:p>
      <w:pPr>
        <w:spacing w:line="360" w:lineRule="auto"/>
        <w:ind w:firstLine="480" w:firstLineChars="200"/>
        <w:jc w:val="center"/>
        <w:rPr>
          <w:rFonts w:ascii="宋体" w:hAnsi="宋体"/>
          <w:sz w:val="24"/>
          <w:szCs w:val="24"/>
        </w:rPr>
      </w:pPr>
    </w:p>
    <w:p>
      <w:pPr>
        <w:spacing w:line="360" w:lineRule="auto"/>
        <w:ind w:firstLine="480" w:firstLineChars="200"/>
        <w:jc w:val="center"/>
        <w:rPr>
          <w:rFonts w:ascii="宋体" w:hAnsi="宋体"/>
          <w:sz w:val="24"/>
          <w:szCs w:val="24"/>
        </w:rPr>
      </w:pPr>
    </w:p>
    <w:p>
      <w:pPr>
        <w:spacing w:line="360" w:lineRule="auto"/>
        <w:ind w:firstLine="480" w:firstLineChars="200"/>
        <w:jc w:val="center"/>
        <w:rPr>
          <w:rFonts w:ascii="宋体" w:hAnsi="宋体"/>
          <w:sz w:val="24"/>
          <w:szCs w:val="24"/>
        </w:rPr>
      </w:pPr>
    </w:p>
    <w:p>
      <w:pPr>
        <w:spacing w:line="360" w:lineRule="auto"/>
        <w:ind w:firstLine="480" w:firstLineChars="200"/>
        <w:jc w:val="center"/>
        <w:rPr>
          <w:rFonts w:ascii="宋体" w:hAnsi="宋体"/>
          <w:sz w:val="24"/>
          <w:szCs w:val="24"/>
        </w:rPr>
      </w:pPr>
    </w:p>
    <w:p>
      <w:pPr>
        <w:spacing w:line="360" w:lineRule="auto"/>
        <w:ind w:firstLine="480" w:firstLineChars="200"/>
        <w:jc w:val="center"/>
        <w:rPr>
          <w:rFonts w:ascii="宋体" w:hAnsi="宋体"/>
          <w:sz w:val="24"/>
          <w:szCs w:val="24"/>
        </w:rPr>
      </w:pPr>
    </w:p>
    <w:p>
      <w:pPr>
        <w:spacing w:line="360" w:lineRule="auto"/>
        <w:ind w:firstLine="480" w:firstLineChars="200"/>
        <w:jc w:val="center"/>
        <w:rPr>
          <w:rFonts w:ascii="宋体" w:hAnsi="宋体"/>
          <w:sz w:val="24"/>
          <w:szCs w:val="24"/>
        </w:rPr>
      </w:pPr>
    </w:p>
    <w:p>
      <w:pPr>
        <w:spacing w:line="360" w:lineRule="auto"/>
        <w:ind w:firstLine="480" w:firstLineChars="200"/>
        <w:jc w:val="center"/>
        <w:outlineLvl w:val="0"/>
        <w:rPr>
          <w:rFonts w:ascii="宋体" w:hAnsi="宋体"/>
        </w:rPr>
      </w:pPr>
      <w:r>
        <w:rPr>
          <w:rFonts w:hint="eastAsia" w:ascii="宋体" w:hAnsi="宋体"/>
          <w:sz w:val="24"/>
          <w:szCs w:val="24"/>
        </w:rPr>
        <w:t>（结束）</w:t>
      </w:r>
    </w:p>
    <w:p>
      <w:pPr>
        <w:tabs>
          <w:tab w:val="left" w:pos="6300"/>
        </w:tabs>
        <w:snapToGrid w:val="0"/>
        <w:spacing w:line="360" w:lineRule="auto"/>
        <w:ind w:firstLine="570"/>
        <w:rPr>
          <w:rFonts w:ascii="宋体" w:hAnsi="宋体"/>
        </w:rPr>
      </w:pPr>
    </w:p>
    <w:sectPr>
      <w:headerReference r:id="rId12" w:type="default"/>
      <w:pgSz w:w="11907" w:h="16840"/>
      <w:pgMar w:top="1134" w:right="1191" w:bottom="1134" w:left="1191" w:header="851" w:footer="992" w:gutter="0"/>
      <w:pgNumType w:fmt="numberInDash"/>
      <w:cols w:space="720" w:num="1"/>
      <w:docGrid w:linePitch="381" w:charSpace="-57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方正楷体_GBK"/>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文鼎粗黑">
    <w:altName w:val="方正黑体_GBK"/>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FrutigerNextLT-Light">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62"/>
      </w:rPr>
    </w:pPr>
    <w:r>
      <w:rPr>
        <w:rStyle w:val="62"/>
      </w:rPr>
      <w:fldChar w:fldCharType="begin"/>
    </w:r>
    <w:r>
      <w:rPr>
        <w:rStyle w:val="62"/>
      </w:rPr>
      <w:instrText xml:space="preserve">PAGE  </w:instrText>
    </w:r>
    <w:r>
      <w:fldChar w:fldCharType="end"/>
    </w:r>
  </w:p>
  <w:p>
    <w:pPr>
      <w:pStyle w:val="3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62"/>
      </w:rPr>
    </w:pPr>
  </w:p>
  <w:p>
    <w:pPr>
      <w:pStyle w:val="39"/>
      <w:jc w:val="center"/>
      <w:rPr>
        <w:rFonts w:asci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jc w:val="center"/>
      <w:rPr>
        <w:rStyle w:val="62"/>
        <w:rFonts w:ascii="宋体"/>
        <w:sz w:val="21"/>
        <w:szCs w:val="21"/>
      </w:rPr>
    </w:pPr>
    <w:r>
      <w:rPr>
        <w:rStyle w:val="62"/>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pPr>
      <w:pStyle w:val="3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宋体"/>
        <w:sz w:val="21"/>
        <w:szCs w:val="21"/>
      </w:rPr>
    </w:pPr>
    <w:r>
      <w:rPr>
        <w:rStyle w:val="62"/>
      </w:rPr>
      <w:fldChar w:fldCharType="begin"/>
    </w:r>
    <w:r>
      <w:rPr>
        <w:rStyle w:val="62"/>
        <w:rFonts w:ascii="宋体"/>
        <w:sz w:val="21"/>
        <w:szCs w:val="21"/>
      </w:rPr>
      <w:instrText xml:space="preserve"> PAGE </w:instrText>
    </w:r>
    <w:r>
      <w:rPr>
        <w:rFonts w:ascii="宋体"/>
        <w:sz w:val="21"/>
        <w:szCs w:val="21"/>
      </w:rPr>
      <w:fldChar w:fldCharType="separate"/>
    </w:r>
    <w:r>
      <w:rPr>
        <w:rStyle w:val="62"/>
        <w:rFonts w:ascii="宋体"/>
        <w:sz w:val="21"/>
        <w:szCs w:val="21"/>
      </w:rPr>
      <w:t>- 18 -</w:t>
    </w:r>
    <w:r>
      <w:rPr>
        <w:rFonts w:asci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62"/>
      </w:rPr>
    </w:pPr>
    <w:r>
      <w:rPr>
        <w:rStyle w:val="62"/>
      </w:rPr>
      <w:fldChar w:fldCharType="begin"/>
    </w:r>
    <w:r>
      <w:rPr>
        <w:rStyle w:val="62"/>
      </w:rPr>
      <w:instrText xml:space="preserve">PAGE  </w:instrText>
    </w:r>
    <w:r>
      <w:fldChar w:fldCharType="end"/>
    </w:r>
  </w:p>
  <w:p>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rFonts w:ascii="宋体"/>
        <w:sz w:val="21"/>
        <w:szCs w:val="21"/>
      </w:rPr>
    </w:pPr>
    <w:r>
      <w:rPr>
        <w:rFonts w:hint="eastAsia" w:ascii="宋体"/>
        <w:sz w:val="21"/>
        <w:szCs w:val="21"/>
      </w:rPr>
      <w:t>重庆中基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ascii="宋体"/>
        <w:sz w:val="21"/>
        <w:szCs w:val="21"/>
      </w:rPr>
    </w:pPr>
    <w:r>
      <w:rPr>
        <w:rFonts w:hint="eastAsia" w:ascii="宋体"/>
        <w:sz w:val="21"/>
        <w:szCs w:val="21"/>
      </w:rPr>
      <w:t>重庆中基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rFonts w:ascii="宋体"/>
        <w:sz w:val="21"/>
        <w:szCs w:val="21"/>
      </w:rPr>
    </w:pPr>
    <w:r>
      <w:rPr>
        <w:rFonts w:hint="eastAsia" w:ascii="宋体"/>
        <w:sz w:val="21"/>
        <w:szCs w:val="21"/>
      </w:rPr>
      <w:t>重庆中基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rFonts w:ascii="宋体"/>
        <w:sz w:val="21"/>
        <w:szCs w:val="21"/>
      </w:rPr>
    </w:pPr>
    <w:r>
      <w:rPr>
        <w:rFonts w:hint="eastAsia" w:ascii="宋体"/>
        <w:sz w:val="21"/>
        <w:szCs w:val="21"/>
      </w:rPr>
      <w:t>重庆中基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upperLetter"/>
      <w:pStyle w:val="274"/>
      <w:suff w:val="nothing"/>
      <w:lvlText w:val="附　录　%1"/>
      <w:lvlJc w:val="left"/>
      <w:pPr>
        <w:tabs>
          <w:tab w:val="left" w:pos="0"/>
        </w:tabs>
        <w:ind w:left="0" w:firstLine="0"/>
      </w:pPr>
      <w:rPr>
        <w:rFonts w:hint="eastAsia" w:ascii="黑体" w:hAnsi="黑体" w:eastAsia="黑体"/>
        <w:b w:val="0"/>
        <w:i w:val="0"/>
        <w:sz w:val="21"/>
      </w:rPr>
    </w:lvl>
    <w:lvl w:ilvl="1" w:tentative="0">
      <w:start w:val="1"/>
      <w:numFmt w:val="decimal"/>
      <w:pStyle w:val="139"/>
      <w:suff w:val="nothing"/>
      <w:lvlText w:val="%1.%2　"/>
      <w:lvlJc w:val="left"/>
      <w:pPr>
        <w:tabs>
          <w:tab w:val="left" w:pos="0"/>
        </w:tabs>
        <w:ind w:left="210" w:firstLine="0"/>
      </w:pPr>
      <w:rPr>
        <w:rFonts w:hint="eastAsia" w:ascii="黑体" w:hAnsi="黑体" w:eastAsia="黑体"/>
        <w:b w:val="0"/>
        <w:i w:val="0"/>
        <w:snapToGrid/>
        <w:spacing w:val="0"/>
        <w:w w:val="100"/>
        <w:kern w:val="21"/>
        <w:sz w:val="21"/>
      </w:rPr>
    </w:lvl>
    <w:lvl w:ilvl="2" w:tentative="0">
      <w:start w:val="1"/>
      <w:numFmt w:val="decimal"/>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1">
    <w:nsid w:val="0000000A"/>
    <w:multiLevelType w:val="multilevel"/>
    <w:tmpl w:val="0000000A"/>
    <w:lvl w:ilvl="0" w:tentative="0">
      <w:start w:val="1"/>
      <w:numFmt w:val="bullet"/>
      <w:pStyle w:val="200"/>
      <w:lvlText w:val=""/>
      <w:lvlJc w:val="left"/>
      <w:pPr>
        <w:tabs>
          <w:tab w:val="left" w:pos="0"/>
        </w:tabs>
        <w:ind w:left="987" w:hanging="420"/>
      </w:pPr>
      <w:rPr>
        <w:rFonts w:hint="default" w:ascii="Wingdings" w:hAnsi="Wingdings"/>
      </w:rPr>
    </w:lvl>
    <w:lvl w:ilvl="1" w:tentative="0">
      <w:start w:val="1"/>
      <w:numFmt w:val="lowerLetter"/>
      <w:lvlText w:val="%2)"/>
      <w:lvlJc w:val="left"/>
      <w:pPr>
        <w:tabs>
          <w:tab w:val="left" w:pos="0"/>
        </w:tabs>
        <w:ind w:left="840" w:hanging="420"/>
      </w:pPr>
    </w:lvl>
    <w:lvl w:ilvl="2" w:tentative="0">
      <w:start w:val="1"/>
      <w:numFmt w:val="decimal"/>
      <w:lvlText w:val="%3、"/>
      <w:lvlJc w:val="left"/>
      <w:pPr>
        <w:tabs>
          <w:tab w:val="left" w:pos="0"/>
        </w:tabs>
        <w:ind w:left="1200" w:hanging="360"/>
      </w:pPr>
      <w:rPr>
        <w:rFonts w:hint="eastAsia"/>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0000000B"/>
    <w:multiLevelType w:val="singleLevel"/>
    <w:tmpl w:val="0000000B"/>
    <w:lvl w:ilvl="0" w:tentative="0">
      <w:start w:val="1"/>
      <w:numFmt w:val="bullet"/>
      <w:pStyle w:val="220"/>
      <w:lvlText w:val=""/>
      <w:lvlJc w:val="left"/>
      <w:pPr>
        <w:tabs>
          <w:tab w:val="left" w:pos="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29"/>
      <w:lvlText w:val="%1、"/>
      <w:lvlJc w:val="left"/>
      <w:pPr>
        <w:tabs>
          <w:tab w:val="left" w:pos="0"/>
        </w:tabs>
        <w:ind w:left="480" w:hanging="48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0000000D"/>
    <w:multiLevelType w:val="singleLevel"/>
    <w:tmpl w:val="0000000D"/>
    <w:lvl w:ilvl="0" w:tentative="0">
      <w:start w:val="1"/>
      <w:numFmt w:val="bullet"/>
      <w:pStyle w:val="136"/>
      <w:lvlText w:val=""/>
      <w:lvlJc w:val="left"/>
      <w:pPr>
        <w:tabs>
          <w:tab w:val="left" w:pos="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09"/>
      <w:lvlText w:val=""/>
      <w:lvlJc w:val="left"/>
      <w:pPr>
        <w:tabs>
          <w:tab w:val="left" w:pos="0"/>
        </w:tabs>
        <w:ind w:left="540" w:firstLine="0"/>
      </w:pPr>
      <w:rPr>
        <w:rFonts w:hint="default" w:ascii="Wingdings" w:hAnsi="Wingdings"/>
        <w:sz w:val="16"/>
      </w:rPr>
    </w:lvl>
    <w:lvl w:ilvl="1" w:tentative="0">
      <w:start w:val="1"/>
      <w:numFmt w:val="bullet"/>
      <w:lvlText w:val=""/>
      <w:lvlJc w:val="left"/>
      <w:pPr>
        <w:tabs>
          <w:tab w:val="left" w:pos="0"/>
        </w:tabs>
        <w:ind w:left="1940" w:hanging="420"/>
      </w:pPr>
      <w:rPr>
        <w:rFonts w:hint="default" w:ascii="Wingdings" w:hAnsi="Wingdings"/>
      </w:rPr>
    </w:lvl>
    <w:lvl w:ilvl="2" w:tentative="0">
      <w:start w:val="1"/>
      <w:numFmt w:val="bullet"/>
      <w:lvlText w:val=""/>
      <w:lvlJc w:val="left"/>
      <w:pPr>
        <w:tabs>
          <w:tab w:val="left" w:pos="0"/>
        </w:tabs>
        <w:ind w:left="2360" w:hanging="420"/>
      </w:pPr>
      <w:rPr>
        <w:rFonts w:hint="default" w:ascii="Wingdings" w:hAnsi="Wingdings"/>
      </w:rPr>
    </w:lvl>
    <w:lvl w:ilvl="3" w:tentative="0">
      <w:start w:val="1"/>
      <w:numFmt w:val="bullet"/>
      <w:lvlText w:val=""/>
      <w:lvlJc w:val="left"/>
      <w:pPr>
        <w:tabs>
          <w:tab w:val="left" w:pos="0"/>
        </w:tabs>
        <w:ind w:left="2780" w:hanging="420"/>
      </w:pPr>
      <w:rPr>
        <w:rFonts w:hint="default" w:ascii="Wingdings" w:hAnsi="Wingdings"/>
      </w:rPr>
    </w:lvl>
    <w:lvl w:ilvl="4" w:tentative="0">
      <w:start w:val="1"/>
      <w:numFmt w:val="bullet"/>
      <w:lvlText w:val=""/>
      <w:lvlJc w:val="left"/>
      <w:pPr>
        <w:tabs>
          <w:tab w:val="left" w:pos="0"/>
        </w:tabs>
        <w:ind w:left="3200" w:hanging="420"/>
      </w:pPr>
      <w:rPr>
        <w:rFonts w:hint="default" w:ascii="Wingdings" w:hAnsi="Wingdings"/>
      </w:rPr>
    </w:lvl>
    <w:lvl w:ilvl="5" w:tentative="0">
      <w:start w:val="1"/>
      <w:numFmt w:val="bullet"/>
      <w:lvlText w:val=""/>
      <w:lvlJc w:val="left"/>
      <w:pPr>
        <w:tabs>
          <w:tab w:val="left" w:pos="0"/>
        </w:tabs>
        <w:ind w:left="3620" w:hanging="420"/>
      </w:pPr>
      <w:rPr>
        <w:rFonts w:hint="default" w:ascii="Wingdings" w:hAnsi="Wingdings"/>
      </w:rPr>
    </w:lvl>
    <w:lvl w:ilvl="6" w:tentative="0">
      <w:start w:val="1"/>
      <w:numFmt w:val="bullet"/>
      <w:lvlText w:val=""/>
      <w:lvlJc w:val="left"/>
      <w:pPr>
        <w:tabs>
          <w:tab w:val="left" w:pos="0"/>
        </w:tabs>
        <w:ind w:left="4040" w:hanging="420"/>
      </w:pPr>
      <w:rPr>
        <w:rFonts w:hint="default" w:ascii="Wingdings" w:hAnsi="Wingdings"/>
      </w:rPr>
    </w:lvl>
    <w:lvl w:ilvl="7" w:tentative="0">
      <w:start w:val="1"/>
      <w:numFmt w:val="bullet"/>
      <w:lvlText w:val=""/>
      <w:lvlJc w:val="left"/>
      <w:pPr>
        <w:tabs>
          <w:tab w:val="left" w:pos="0"/>
        </w:tabs>
        <w:ind w:left="4460" w:hanging="420"/>
      </w:pPr>
      <w:rPr>
        <w:rFonts w:hint="default" w:ascii="Wingdings" w:hAnsi="Wingdings"/>
      </w:rPr>
    </w:lvl>
    <w:lvl w:ilvl="8" w:tentative="0">
      <w:start w:val="1"/>
      <w:numFmt w:val="bullet"/>
      <w:lvlText w:val=""/>
      <w:lvlJc w:val="left"/>
      <w:pPr>
        <w:tabs>
          <w:tab w:val="left" w:pos="0"/>
        </w:tabs>
        <w:ind w:left="4880" w:hanging="420"/>
      </w:pPr>
      <w:rPr>
        <w:rFonts w:hint="default" w:ascii="Wingdings" w:hAnsi="Wingdings"/>
      </w:rPr>
    </w:lvl>
  </w:abstractNum>
  <w:abstractNum w:abstractNumId="6">
    <w:nsid w:val="00000011"/>
    <w:multiLevelType w:val="multilevel"/>
    <w:tmpl w:val="00000011"/>
    <w:lvl w:ilvl="0" w:tentative="0">
      <w:start w:val="1"/>
      <w:numFmt w:val="decimal"/>
      <w:pStyle w:val="196"/>
      <w:lvlText w:val="（%1）"/>
      <w:lvlJc w:val="left"/>
      <w:pPr>
        <w:tabs>
          <w:tab w:val="left" w:pos="0"/>
        </w:tabs>
        <w:ind w:left="0" w:firstLine="510"/>
      </w:pPr>
      <w:rPr>
        <w:rFonts w:hint="default" w:ascii="Arial" w:hAnsi="Arial"/>
        <w:b w:val="0"/>
        <w:i w:val="0"/>
        <w:sz w:val="24"/>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7">
    <w:nsid w:val="00000012"/>
    <w:multiLevelType w:val="multilevel"/>
    <w:tmpl w:val="00000012"/>
    <w:lvl w:ilvl="0" w:tentative="0">
      <w:start w:val="1"/>
      <w:numFmt w:val="bullet"/>
      <w:pStyle w:val="171"/>
      <w:lvlText w:val=""/>
      <w:lvlJc w:val="left"/>
      <w:pPr>
        <w:tabs>
          <w:tab w:val="left" w:pos="0"/>
        </w:tabs>
        <w:ind w:left="1644" w:hanging="510"/>
      </w:pPr>
      <w:rPr>
        <w:rFonts w:hint="default" w:ascii="Wingdings" w:hAnsi="Wingdings"/>
        <w:color w:val="auto"/>
        <w:sz w:val="13"/>
        <w:u w:val="none"/>
      </w:rPr>
    </w:lvl>
    <w:lvl w:ilvl="1" w:tentative="0">
      <w:start w:val="1"/>
      <w:numFmt w:val="bullet"/>
      <w:lvlText w:val=""/>
      <w:lvlJc w:val="left"/>
      <w:pPr>
        <w:tabs>
          <w:tab w:val="left" w:pos="0"/>
        </w:tabs>
        <w:ind w:left="840" w:hanging="420"/>
      </w:pPr>
      <w:rPr>
        <w:rFonts w:hint="default" w:ascii="Wingdings" w:hAnsi="Wingdings"/>
        <w:color w:val="auto"/>
        <w:sz w:val="13"/>
        <w:u w:val="none"/>
      </w:rPr>
    </w:lvl>
    <w:lvl w:ilvl="2" w:tentative="0">
      <w:start w:val="1"/>
      <w:numFmt w:val="bullet"/>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8"/>
      <w:lvlText w:val="%1."/>
      <w:lvlJc w:val="left"/>
      <w:pPr>
        <w:tabs>
          <w:tab w:val="left" w:pos="0"/>
        </w:tabs>
        <w:ind w:left="425" w:hanging="425"/>
      </w:pPr>
      <w:rPr>
        <w:rFonts w:hint="default"/>
      </w:rPr>
    </w:lvl>
  </w:abstractNum>
  <w:abstractNum w:abstractNumId="9">
    <w:nsid w:val="00000014"/>
    <w:multiLevelType w:val="singleLevel"/>
    <w:tmpl w:val="00000014"/>
    <w:lvl w:ilvl="0" w:tentative="0">
      <w:start w:val="1"/>
      <w:numFmt w:val="bullet"/>
      <w:pStyle w:val="31"/>
      <w:lvlText w:val=""/>
      <w:lvlJc w:val="left"/>
      <w:pPr>
        <w:tabs>
          <w:tab w:val="left" w:pos="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74"/>
      <w:lvlText w:val="%1)"/>
      <w:lvlJc w:val="left"/>
      <w:pPr>
        <w:tabs>
          <w:tab w:val="left" w:pos="0"/>
        </w:tabs>
        <w:ind w:left="425" w:hanging="425"/>
      </w:pPr>
      <w:rPr>
        <w:rFonts w:hint="eastAsia"/>
      </w:rPr>
    </w:lvl>
  </w:abstractNum>
  <w:abstractNum w:abstractNumId="11">
    <w:nsid w:val="00000017"/>
    <w:multiLevelType w:val="multilevel"/>
    <w:tmpl w:val="00000017"/>
    <w:lvl w:ilvl="0" w:tentative="0">
      <w:start w:val="1"/>
      <w:numFmt w:val="chineseCountingThousand"/>
      <w:pStyle w:val="178"/>
      <w:lvlText w:val="%1、"/>
      <w:lvlJc w:val="left"/>
      <w:pPr>
        <w:tabs>
          <w:tab w:val="left" w:pos="0"/>
        </w:tabs>
        <w:ind w:left="420" w:hanging="42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2">
    <w:nsid w:val="5E7A3C32"/>
    <w:multiLevelType w:val="multilevel"/>
    <w:tmpl w:val="5E7A3C32"/>
    <w:lvl w:ilvl="0" w:tentative="0">
      <w:start w:val="1"/>
      <w:numFmt w:val="bullet"/>
      <w:lvlText w:val=""/>
      <w:lvlJc w:val="left"/>
      <w:pPr>
        <w:tabs>
          <w:tab w:val="left" w:pos="0"/>
        </w:tabs>
        <w:ind w:left="420" w:hanging="420"/>
      </w:pPr>
      <w:rPr>
        <w:rFonts w:hint="default" w:ascii="Wingdings" w:hAnsi="Wingdings"/>
      </w:rPr>
    </w:lvl>
    <w:lvl w:ilvl="1" w:tentative="0">
      <w:start w:val="1"/>
      <w:numFmt w:val="bullet"/>
      <w:lvlText w:val=""/>
      <w:lvlJc w:val="left"/>
      <w:pPr>
        <w:tabs>
          <w:tab w:val="left" w:pos="0"/>
        </w:tabs>
        <w:ind w:left="840" w:hanging="420"/>
      </w:pPr>
      <w:rPr>
        <w:rFonts w:hint="default" w:ascii="Wingdings" w:hAnsi="Wingdings"/>
      </w:rPr>
    </w:lvl>
    <w:lvl w:ilvl="2" w:tentative="0">
      <w:start w:val="1"/>
      <w:numFmt w:val="bullet"/>
      <w:pStyle w:val="76"/>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num w:numId="1">
    <w:abstractNumId w:val="8"/>
  </w:num>
  <w:num w:numId="2">
    <w:abstractNumId w:val="9"/>
  </w:num>
  <w:num w:numId="3">
    <w:abstractNumId w:val="12"/>
  </w:num>
  <w:num w:numId="4">
    <w:abstractNumId w:val="3"/>
  </w:num>
  <w:num w:numId="5">
    <w:abstractNumId w:val="4"/>
  </w:num>
  <w:num w:numId="6">
    <w:abstractNumId w:val="0"/>
  </w:num>
  <w:num w:numId="7">
    <w:abstractNumId w:val="7"/>
  </w:num>
  <w:num w:numId="8">
    <w:abstractNumId w:val="10"/>
  </w:num>
  <w:num w:numId="9">
    <w:abstractNumId w:val="11"/>
  </w:num>
  <w:num w:numId="10">
    <w:abstractNumId w:val="6"/>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6"/>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U1MGEwNDBiMzAwOTYyMjU3NjU0ZTk1MDhiODUzZTgifQ=="/>
  </w:docVars>
  <w:rsids>
    <w:rsidRoot w:val="00E83463"/>
    <w:rsid w:val="000175E2"/>
    <w:rsid w:val="0002564D"/>
    <w:rsid w:val="0002693D"/>
    <w:rsid w:val="000812E5"/>
    <w:rsid w:val="000822BB"/>
    <w:rsid w:val="000962E1"/>
    <w:rsid w:val="000B2FCD"/>
    <w:rsid w:val="000B775B"/>
    <w:rsid w:val="000C2C52"/>
    <w:rsid w:val="000E29E0"/>
    <w:rsid w:val="000F01E6"/>
    <w:rsid w:val="001036D2"/>
    <w:rsid w:val="00107083"/>
    <w:rsid w:val="00114158"/>
    <w:rsid w:val="001419D1"/>
    <w:rsid w:val="00182C6E"/>
    <w:rsid w:val="001938CD"/>
    <w:rsid w:val="001A2885"/>
    <w:rsid w:val="001B63B0"/>
    <w:rsid w:val="001C057D"/>
    <w:rsid w:val="001C3156"/>
    <w:rsid w:val="001C77B2"/>
    <w:rsid w:val="001D08C9"/>
    <w:rsid w:val="001E16D8"/>
    <w:rsid w:val="00227556"/>
    <w:rsid w:val="002322F1"/>
    <w:rsid w:val="002450A1"/>
    <w:rsid w:val="00294606"/>
    <w:rsid w:val="002B5137"/>
    <w:rsid w:val="002C7521"/>
    <w:rsid w:val="002D207C"/>
    <w:rsid w:val="002E23D3"/>
    <w:rsid w:val="002E4C51"/>
    <w:rsid w:val="00307768"/>
    <w:rsid w:val="00330C78"/>
    <w:rsid w:val="00347AA9"/>
    <w:rsid w:val="0036333C"/>
    <w:rsid w:val="003A6C67"/>
    <w:rsid w:val="003A7367"/>
    <w:rsid w:val="003C06EF"/>
    <w:rsid w:val="003C604C"/>
    <w:rsid w:val="003D74E4"/>
    <w:rsid w:val="003D79C7"/>
    <w:rsid w:val="003E0A5D"/>
    <w:rsid w:val="003E261B"/>
    <w:rsid w:val="003F2B0E"/>
    <w:rsid w:val="004049EC"/>
    <w:rsid w:val="00436138"/>
    <w:rsid w:val="004454ED"/>
    <w:rsid w:val="0047563C"/>
    <w:rsid w:val="0048328E"/>
    <w:rsid w:val="00486218"/>
    <w:rsid w:val="0048768D"/>
    <w:rsid w:val="004B1B5B"/>
    <w:rsid w:val="004B75E0"/>
    <w:rsid w:val="004C112F"/>
    <w:rsid w:val="004E2DFC"/>
    <w:rsid w:val="005325B3"/>
    <w:rsid w:val="00567456"/>
    <w:rsid w:val="005718EB"/>
    <w:rsid w:val="005923F4"/>
    <w:rsid w:val="005E0FFA"/>
    <w:rsid w:val="005E64BF"/>
    <w:rsid w:val="00606DF0"/>
    <w:rsid w:val="006426A0"/>
    <w:rsid w:val="00675954"/>
    <w:rsid w:val="006879AD"/>
    <w:rsid w:val="006D6D1A"/>
    <w:rsid w:val="006E00BF"/>
    <w:rsid w:val="006E6F6F"/>
    <w:rsid w:val="00707EC0"/>
    <w:rsid w:val="00732903"/>
    <w:rsid w:val="00746CE8"/>
    <w:rsid w:val="0075091B"/>
    <w:rsid w:val="00766354"/>
    <w:rsid w:val="007852E2"/>
    <w:rsid w:val="0078630D"/>
    <w:rsid w:val="0079556D"/>
    <w:rsid w:val="007A45C8"/>
    <w:rsid w:val="007B1ACE"/>
    <w:rsid w:val="007D37D5"/>
    <w:rsid w:val="007D39D0"/>
    <w:rsid w:val="007E5760"/>
    <w:rsid w:val="007E6B74"/>
    <w:rsid w:val="00805956"/>
    <w:rsid w:val="00824FAD"/>
    <w:rsid w:val="00843982"/>
    <w:rsid w:val="00851C81"/>
    <w:rsid w:val="00866928"/>
    <w:rsid w:val="00872C94"/>
    <w:rsid w:val="008C110D"/>
    <w:rsid w:val="008C1B6A"/>
    <w:rsid w:val="008C7824"/>
    <w:rsid w:val="008D5C1F"/>
    <w:rsid w:val="008F205B"/>
    <w:rsid w:val="009077E3"/>
    <w:rsid w:val="009221E1"/>
    <w:rsid w:val="009542CE"/>
    <w:rsid w:val="00965E33"/>
    <w:rsid w:val="00990F98"/>
    <w:rsid w:val="009B5A3D"/>
    <w:rsid w:val="009B78CD"/>
    <w:rsid w:val="009E2C25"/>
    <w:rsid w:val="009F60F9"/>
    <w:rsid w:val="00A03B6E"/>
    <w:rsid w:val="00A15D45"/>
    <w:rsid w:val="00A25AFB"/>
    <w:rsid w:val="00A27D33"/>
    <w:rsid w:val="00A340B0"/>
    <w:rsid w:val="00A604F8"/>
    <w:rsid w:val="00A723ED"/>
    <w:rsid w:val="00A736CE"/>
    <w:rsid w:val="00A81A84"/>
    <w:rsid w:val="00A90D0A"/>
    <w:rsid w:val="00AB0C43"/>
    <w:rsid w:val="00AB20B3"/>
    <w:rsid w:val="00AB51F0"/>
    <w:rsid w:val="00AF7078"/>
    <w:rsid w:val="00B16158"/>
    <w:rsid w:val="00B31500"/>
    <w:rsid w:val="00B67E9F"/>
    <w:rsid w:val="00B874EB"/>
    <w:rsid w:val="00B877E2"/>
    <w:rsid w:val="00B92297"/>
    <w:rsid w:val="00BB65AF"/>
    <w:rsid w:val="00BC163D"/>
    <w:rsid w:val="00BC33FF"/>
    <w:rsid w:val="00BE0DB5"/>
    <w:rsid w:val="00BE25DB"/>
    <w:rsid w:val="00BE529F"/>
    <w:rsid w:val="00C0582A"/>
    <w:rsid w:val="00C1592D"/>
    <w:rsid w:val="00C34D40"/>
    <w:rsid w:val="00C431D4"/>
    <w:rsid w:val="00C52C0E"/>
    <w:rsid w:val="00C60618"/>
    <w:rsid w:val="00C71E83"/>
    <w:rsid w:val="00C74B12"/>
    <w:rsid w:val="00C7655D"/>
    <w:rsid w:val="00CB092C"/>
    <w:rsid w:val="00CB7340"/>
    <w:rsid w:val="00CC1E40"/>
    <w:rsid w:val="00CD78B8"/>
    <w:rsid w:val="00CE03E0"/>
    <w:rsid w:val="00CE430D"/>
    <w:rsid w:val="00D016ED"/>
    <w:rsid w:val="00D03903"/>
    <w:rsid w:val="00D122EE"/>
    <w:rsid w:val="00D135E0"/>
    <w:rsid w:val="00D34F79"/>
    <w:rsid w:val="00D61D00"/>
    <w:rsid w:val="00D75053"/>
    <w:rsid w:val="00D76A67"/>
    <w:rsid w:val="00D83E6B"/>
    <w:rsid w:val="00DA17E8"/>
    <w:rsid w:val="00DA228A"/>
    <w:rsid w:val="00DB3E08"/>
    <w:rsid w:val="00DB7676"/>
    <w:rsid w:val="00DD52F0"/>
    <w:rsid w:val="00DE5A6D"/>
    <w:rsid w:val="00E06ED8"/>
    <w:rsid w:val="00E24678"/>
    <w:rsid w:val="00E5624A"/>
    <w:rsid w:val="00E77F81"/>
    <w:rsid w:val="00E80AE3"/>
    <w:rsid w:val="00E83463"/>
    <w:rsid w:val="00ED3061"/>
    <w:rsid w:val="00EE1DDD"/>
    <w:rsid w:val="00F17EAA"/>
    <w:rsid w:val="00F4019B"/>
    <w:rsid w:val="00F554EB"/>
    <w:rsid w:val="00F7486A"/>
    <w:rsid w:val="00FA6E2A"/>
    <w:rsid w:val="00FB6C16"/>
    <w:rsid w:val="00FE5D83"/>
    <w:rsid w:val="01BD6429"/>
    <w:rsid w:val="30DC38C3"/>
    <w:rsid w:val="3FDFF0E5"/>
    <w:rsid w:val="44D373DA"/>
    <w:rsid w:val="480C1C24"/>
    <w:rsid w:val="4ECC2160"/>
    <w:rsid w:val="5B3C2EC7"/>
    <w:rsid w:val="5E1A0CA5"/>
    <w:rsid w:val="618A3506"/>
    <w:rsid w:val="62B45691"/>
    <w:rsid w:val="69957EAE"/>
    <w:rsid w:val="73BA22F0"/>
    <w:rsid w:val="7A885852"/>
    <w:rsid w:val="7B231095"/>
    <w:rsid w:val="BEF7FC5F"/>
    <w:rsid w:val="CD758072"/>
    <w:rsid w:val="FFED5FE2"/>
    <w:rsid w:val="FFFE013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uiPriority w:val="1"/>
  </w:style>
  <w:style w:type="table" w:default="1" w:styleId="68">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600" w:leftChars="400" w:hanging="200" w:hangingChars="200"/>
    </w:pPr>
    <w:rPr>
      <w:sz w:val="24"/>
    </w:rPr>
  </w:style>
  <w:style w:type="paragraph" w:styleId="14">
    <w:name w:val="annotation subject"/>
    <w:basedOn w:val="15"/>
    <w:next w:val="15"/>
    <w:qFormat/>
    <w:uiPriority w:val="0"/>
    <w:pPr>
      <w:adjustRightInd/>
      <w:spacing w:line="240" w:lineRule="auto"/>
      <w:textAlignment w:val="auto"/>
    </w:pPr>
  </w:style>
  <w:style w:type="paragraph" w:styleId="15">
    <w:name w:val="annotation text"/>
    <w:basedOn w:val="1"/>
    <w:qFormat/>
    <w:uiPriority w:val="0"/>
    <w:pPr>
      <w:adjustRightInd w:val="0"/>
      <w:spacing w:line="360" w:lineRule="atLeast"/>
      <w:jc w:val="left"/>
      <w:textAlignment w:val="baseline"/>
    </w:pPr>
    <w:rPr>
      <w:kern w:val="0"/>
      <w:sz w:val="24"/>
    </w:rPr>
  </w:style>
  <w:style w:type="paragraph" w:styleId="16">
    <w:name w:val="toc 7"/>
    <w:basedOn w:val="1"/>
    <w:next w:val="1"/>
    <w:qFormat/>
    <w:uiPriority w:val="0"/>
    <w:pPr>
      <w:ind w:left="1200" w:leftChars="1200"/>
    </w:pPr>
  </w:style>
  <w:style w:type="paragraph" w:styleId="17">
    <w:name w:val="Body Text First Indent"/>
    <w:basedOn w:val="1"/>
    <w:qFormat/>
    <w:uiPriority w:val="0"/>
    <w:pPr>
      <w:spacing w:line="360" w:lineRule="auto"/>
      <w:ind w:firstLine="420"/>
    </w:pPr>
    <w:rPr>
      <w:rFonts w:ascii="宋体"/>
      <w:sz w:val="24"/>
    </w:rPr>
  </w:style>
  <w:style w:type="paragraph" w:styleId="18">
    <w:name w:val="List Number 2"/>
    <w:basedOn w:val="1"/>
    <w:qFormat/>
    <w:uiPriority w:val="0"/>
    <w:pPr>
      <w:numPr>
        <w:ilvl w:val="0"/>
        <w:numId w:val="1"/>
      </w:numPr>
      <w:tabs>
        <w:tab w:val="left" w:pos="780"/>
      </w:tabs>
      <w:spacing w:line="360" w:lineRule="auto"/>
    </w:pPr>
    <w:rPr>
      <w:sz w:val="24"/>
    </w:rPr>
  </w:style>
  <w:style w:type="paragraph" w:styleId="19">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20">
    <w:name w:val="Normal Indent"/>
    <w:basedOn w:val="1"/>
    <w:qFormat/>
    <w:uiPriority w:val="0"/>
    <w:pPr>
      <w:adjustRightInd w:val="0"/>
      <w:snapToGrid w:val="0"/>
      <w:spacing w:line="360" w:lineRule="auto"/>
      <w:ind w:firstLine="420"/>
    </w:pPr>
    <w:rPr>
      <w:sz w:val="24"/>
    </w:rPr>
  </w:style>
  <w:style w:type="paragraph" w:styleId="21">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2">
    <w:name w:val="Document Map"/>
    <w:basedOn w:val="1"/>
    <w:qFormat/>
    <w:uiPriority w:val="0"/>
    <w:pPr>
      <w:shd w:val="clear" w:color="auto" w:fill="000080"/>
    </w:pPr>
  </w:style>
  <w:style w:type="paragraph" w:styleId="23">
    <w:name w:val="toa heading"/>
    <w:basedOn w:val="1"/>
    <w:next w:val="1"/>
    <w:qFormat/>
    <w:uiPriority w:val="0"/>
    <w:pPr>
      <w:spacing w:before="120"/>
    </w:pPr>
    <w:rPr>
      <w:rFonts w:ascii="Arial" w:hAnsi="Arial"/>
      <w:sz w:val="24"/>
    </w:rPr>
  </w:style>
  <w:style w:type="paragraph" w:styleId="24">
    <w:name w:val="Salutation"/>
    <w:basedOn w:val="1"/>
    <w:next w:val="1"/>
    <w:qFormat/>
    <w:uiPriority w:val="0"/>
    <w:rPr>
      <w:kern w:val="0"/>
      <w:sz w:val="18"/>
    </w:rPr>
  </w:style>
  <w:style w:type="paragraph" w:styleId="25">
    <w:name w:val="Body Text 3"/>
    <w:basedOn w:val="1"/>
    <w:qFormat/>
    <w:uiPriority w:val="0"/>
    <w:pPr>
      <w:adjustRightInd w:val="0"/>
      <w:snapToGrid w:val="0"/>
      <w:spacing w:after="120" w:line="360" w:lineRule="auto"/>
    </w:pPr>
    <w:rPr>
      <w:sz w:val="16"/>
    </w:rPr>
  </w:style>
  <w:style w:type="paragraph" w:styleId="26">
    <w:name w:val="List Bullet 3"/>
    <w:basedOn w:val="1"/>
    <w:qFormat/>
    <w:uiPriority w:val="0"/>
    <w:pPr>
      <w:tabs>
        <w:tab w:val="left" w:pos="1200"/>
      </w:tabs>
      <w:adjustRightInd w:val="0"/>
      <w:snapToGrid w:val="0"/>
      <w:spacing w:line="360" w:lineRule="auto"/>
      <w:ind w:left="1200" w:hanging="360"/>
    </w:pPr>
    <w:rPr>
      <w:sz w:val="24"/>
    </w:rPr>
  </w:style>
  <w:style w:type="paragraph" w:styleId="27">
    <w:name w:val="Body Text Indent"/>
    <w:basedOn w:val="1"/>
    <w:qFormat/>
    <w:uiPriority w:val="0"/>
    <w:pPr>
      <w:spacing w:line="700" w:lineRule="exact"/>
      <w:ind w:left="960"/>
    </w:pPr>
    <w:rPr>
      <w:sz w:val="44"/>
    </w:rPr>
  </w:style>
  <w:style w:type="paragraph" w:styleId="28">
    <w:name w:val="List Number 3"/>
    <w:basedOn w:val="1"/>
    <w:qFormat/>
    <w:uiPriority w:val="0"/>
    <w:pPr>
      <w:tabs>
        <w:tab w:val="left" w:pos="2120"/>
      </w:tabs>
      <w:adjustRightInd w:val="0"/>
      <w:snapToGrid w:val="0"/>
      <w:spacing w:line="360" w:lineRule="auto"/>
      <w:ind w:left="2120" w:hanging="720"/>
    </w:pPr>
    <w:rPr>
      <w:sz w:val="24"/>
    </w:rPr>
  </w:style>
  <w:style w:type="paragraph" w:styleId="29">
    <w:name w:val="List 2"/>
    <w:basedOn w:val="1"/>
    <w:qFormat/>
    <w:uiPriority w:val="0"/>
    <w:pPr>
      <w:adjustRightInd w:val="0"/>
      <w:snapToGrid w:val="0"/>
      <w:spacing w:line="360" w:lineRule="auto"/>
      <w:ind w:left="400" w:leftChars="200" w:hanging="200" w:hangingChars="200"/>
    </w:pPr>
    <w:rPr>
      <w:sz w:val="24"/>
    </w:rPr>
  </w:style>
  <w:style w:type="paragraph" w:styleId="30">
    <w:name w:val="List Continue"/>
    <w:basedOn w:val="1"/>
    <w:qFormat/>
    <w:uiPriority w:val="0"/>
    <w:pPr>
      <w:adjustRightInd w:val="0"/>
      <w:snapToGrid w:val="0"/>
      <w:spacing w:after="120" w:line="360" w:lineRule="auto"/>
      <w:ind w:left="200" w:leftChars="200"/>
    </w:pPr>
    <w:rPr>
      <w:sz w:val="24"/>
    </w:rPr>
  </w:style>
  <w:style w:type="paragraph" w:styleId="31">
    <w:name w:val="List Bullet 2"/>
    <w:basedOn w:val="1"/>
    <w:qFormat/>
    <w:uiPriority w:val="0"/>
    <w:pPr>
      <w:numPr>
        <w:ilvl w:val="0"/>
        <w:numId w:val="2"/>
      </w:numPr>
      <w:adjustRightInd w:val="0"/>
      <w:snapToGrid w:val="0"/>
      <w:spacing w:line="360" w:lineRule="auto"/>
    </w:pPr>
    <w:rPr>
      <w:sz w:val="24"/>
    </w:rPr>
  </w:style>
  <w:style w:type="paragraph" w:styleId="32">
    <w:name w:val="toc 5"/>
    <w:basedOn w:val="1"/>
    <w:next w:val="1"/>
    <w:qFormat/>
    <w:uiPriority w:val="0"/>
    <w:pPr>
      <w:ind w:left="800" w:leftChars="800"/>
    </w:pPr>
  </w:style>
  <w:style w:type="paragraph" w:styleId="33">
    <w:name w:val="toc 3"/>
    <w:basedOn w:val="1"/>
    <w:next w:val="1"/>
    <w:qFormat/>
    <w:uiPriority w:val="39"/>
    <w:pPr>
      <w:ind w:left="400" w:leftChars="400"/>
    </w:pPr>
  </w:style>
  <w:style w:type="paragraph" w:styleId="34">
    <w:name w:val="Plain Text"/>
    <w:basedOn w:val="1"/>
    <w:qFormat/>
    <w:uiPriority w:val="0"/>
    <w:rPr>
      <w:rFonts w:ascii="宋体"/>
      <w:sz w:val="21"/>
    </w:rPr>
  </w:style>
  <w:style w:type="paragraph" w:styleId="35">
    <w:name w:val="toc 8"/>
    <w:basedOn w:val="1"/>
    <w:next w:val="1"/>
    <w:qFormat/>
    <w:uiPriority w:val="0"/>
    <w:pPr>
      <w:ind w:left="1400" w:leftChars="1400"/>
    </w:pPr>
  </w:style>
  <w:style w:type="paragraph" w:styleId="36">
    <w:name w:val="Date"/>
    <w:basedOn w:val="1"/>
    <w:next w:val="1"/>
    <w:qFormat/>
    <w:uiPriority w:val="0"/>
  </w:style>
  <w:style w:type="paragraph" w:styleId="37">
    <w:name w:val="Body Text Indent 2"/>
    <w:basedOn w:val="1"/>
    <w:qFormat/>
    <w:uiPriority w:val="0"/>
    <w:pPr>
      <w:snapToGrid w:val="0"/>
      <w:spacing w:line="560" w:lineRule="atLeast"/>
      <w:ind w:firstLine="540"/>
    </w:pPr>
  </w:style>
  <w:style w:type="paragraph" w:styleId="38">
    <w:name w:val="Balloon Text"/>
    <w:basedOn w:val="1"/>
    <w:qFormat/>
    <w:uiPriority w:val="0"/>
    <w:rPr>
      <w:sz w:val="18"/>
    </w:rPr>
  </w:style>
  <w:style w:type="paragraph" w:styleId="39">
    <w:name w:val="footer"/>
    <w:basedOn w:val="1"/>
    <w:qFormat/>
    <w:uiPriority w:val="0"/>
    <w:pPr>
      <w:tabs>
        <w:tab w:val="center" w:pos="4153"/>
        <w:tab w:val="right" w:pos="8306"/>
      </w:tabs>
      <w:snapToGrid w:val="0"/>
      <w:jc w:val="left"/>
    </w:pPr>
    <w:rPr>
      <w:sz w:val="18"/>
    </w:rPr>
  </w:style>
  <w:style w:type="paragraph" w:styleId="40">
    <w:name w:val="Body Text First Indent 2"/>
    <w:basedOn w:val="27"/>
    <w:qFormat/>
    <w:uiPriority w:val="0"/>
    <w:pPr>
      <w:spacing w:after="120" w:line="240" w:lineRule="auto"/>
      <w:ind w:left="200" w:leftChars="200" w:firstLine="200" w:firstLineChars="200"/>
    </w:pPr>
  </w:style>
  <w:style w:type="paragraph" w:styleId="41">
    <w:name w:val="header"/>
    <w:basedOn w:val="1"/>
    <w:qFormat/>
    <w:uiPriority w:val="0"/>
    <w:pPr>
      <w:pBdr>
        <w:bottom w:val="single" w:color="auto" w:sz="6" w:space="1"/>
      </w:pBdr>
      <w:tabs>
        <w:tab w:val="center" w:pos="4153"/>
        <w:tab w:val="right" w:pos="8306"/>
      </w:tabs>
      <w:snapToGrid w:val="0"/>
      <w:jc w:val="center"/>
    </w:pPr>
    <w:rPr>
      <w:sz w:val="18"/>
    </w:rPr>
  </w:style>
  <w:style w:type="paragraph" w:styleId="42">
    <w:name w:val="toc 1"/>
    <w:basedOn w:val="1"/>
    <w:next w:val="1"/>
    <w:qFormat/>
    <w:uiPriority w:val="0"/>
    <w:pPr>
      <w:spacing w:line="180" w:lineRule="auto"/>
      <w:jc w:val="center"/>
    </w:pPr>
    <w:rPr>
      <w:sz w:val="30"/>
    </w:rPr>
  </w:style>
  <w:style w:type="paragraph" w:styleId="43">
    <w:name w:val="List Continue 4"/>
    <w:basedOn w:val="1"/>
    <w:qFormat/>
    <w:uiPriority w:val="0"/>
    <w:pPr>
      <w:adjustRightInd w:val="0"/>
      <w:snapToGrid w:val="0"/>
      <w:spacing w:after="120" w:line="360" w:lineRule="auto"/>
      <w:ind w:left="800" w:leftChars="800"/>
    </w:pPr>
    <w:rPr>
      <w:sz w:val="24"/>
    </w:rPr>
  </w:style>
  <w:style w:type="paragraph" w:styleId="44">
    <w:name w:val="toc 4"/>
    <w:basedOn w:val="1"/>
    <w:next w:val="1"/>
    <w:qFormat/>
    <w:uiPriority w:val="0"/>
    <w:pPr>
      <w:ind w:left="600" w:leftChars="600"/>
    </w:pPr>
  </w:style>
  <w:style w:type="paragraph" w:styleId="45">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46">
    <w:name w:val="footnote text"/>
    <w:basedOn w:val="1"/>
    <w:qFormat/>
    <w:uiPriority w:val="0"/>
    <w:pPr>
      <w:spacing w:line="360" w:lineRule="auto"/>
    </w:pPr>
    <w:rPr>
      <w:sz w:val="18"/>
    </w:rPr>
  </w:style>
  <w:style w:type="paragraph" w:styleId="47">
    <w:name w:val="toc 6"/>
    <w:basedOn w:val="1"/>
    <w:next w:val="1"/>
    <w:qFormat/>
    <w:uiPriority w:val="0"/>
    <w:pPr>
      <w:ind w:left="1000" w:leftChars="1000"/>
    </w:pPr>
  </w:style>
  <w:style w:type="paragraph" w:styleId="48">
    <w:name w:val="List 5"/>
    <w:basedOn w:val="1"/>
    <w:qFormat/>
    <w:uiPriority w:val="0"/>
    <w:pPr>
      <w:adjustRightInd w:val="0"/>
      <w:snapToGrid w:val="0"/>
      <w:spacing w:line="360" w:lineRule="auto"/>
      <w:ind w:left="1000" w:leftChars="800" w:hanging="200" w:hangingChars="200"/>
    </w:pPr>
    <w:rPr>
      <w:sz w:val="24"/>
    </w:rPr>
  </w:style>
  <w:style w:type="paragraph" w:styleId="49">
    <w:name w:val="Body Text Indent 3"/>
    <w:basedOn w:val="1"/>
    <w:qFormat/>
    <w:uiPriority w:val="0"/>
    <w:pPr>
      <w:spacing w:line="360" w:lineRule="auto"/>
      <w:ind w:firstLine="632"/>
    </w:pPr>
    <w:rPr>
      <w:rFonts w:ascii="黑体" w:eastAsia="黑体"/>
    </w:rPr>
  </w:style>
  <w:style w:type="paragraph" w:styleId="50">
    <w:name w:val="table of figures"/>
    <w:basedOn w:val="1"/>
    <w:next w:val="1"/>
    <w:qFormat/>
    <w:uiPriority w:val="0"/>
    <w:pPr>
      <w:tabs>
        <w:tab w:val="right" w:leader="dot" w:pos="8640"/>
      </w:tabs>
      <w:spacing w:line="360" w:lineRule="auto"/>
      <w:ind w:left="400" w:hanging="400"/>
    </w:pPr>
    <w:rPr>
      <w:sz w:val="24"/>
    </w:rPr>
  </w:style>
  <w:style w:type="paragraph" w:styleId="51">
    <w:name w:val="toc 2"/>
    <w:basedOn w:val="1"/>
    <w:next w:val="1"/>
    <w:qFormat/>
    <w:uiPriority w:val="39"/>
    <w:pPr>
      <w:ind w:left="200" w:leftChars="200"/>
    </w:pPr>
  </w:style>
  <w:style w:type="paragraph" w:styleId="52">
    <w:name w:val="toc 9"/>
    <w:basedOn w:val="1"/>
    <w:next w:val="1"/>
    <w:qFormat/>
    <w:uiPriority w:val="0"/>
    <w:pPr>
      <w:ind w:left="1600" w:leftChars="1600"/>
    </w:pPr>
  </w:style>
  <w:style w:type="paragraph" w:styleId="53">
    <w:name w:val="Body Text 2"/>
    <w:basedOn w:val="1"/>
    <w:qFormat/>
    <w:uiPriority w:val="0"/>
    <w:pPr>
      <w:adjustRightInd w:val="0"/>
      <w:snapToGrid w:val="0"/>
      <w:spacing w:after="120" w:line="480" w:lineRule="auto"/>
    </w:pPr>
    <w:rPr>
      <w:sz w:val="24"/>
    </w:rPr>
  </w:style>
  <w:style w:type="paragraph" w:styleId="54">
    <w:name w:val="List 4"/>
    <w:basedOn w:val="1"/>
    <w:qFormat/>
    <w:uiPriority w:val="0"/>
    <w:pPr>
      <w:adjustRightInd w:val="0"/>
      <w:snapToGrid w:val="0"/>
      <w:spacing w:line="360" w:lineRule="auto"/>
      <w:ind w:left="800" w:leftChars="600" w:hanging="200" w:hangingChars="200"/>
    </w:pPr>
    <w:rPr>
      <w:sz w:val="24"/>
    </w:rPr>
  </w:style>
  <w:style w:type="paragraph" w:styleId="55">
    <w:name w:val="List Continue 2"/>
    <w:basedOn w:val="1"/>
    <w:qFormat/>
    <w:uiPriority w:val="0"/>
    <w:pPr>
      <w:adjustRightInd w:val="0"/>
      <w:snapToGrid w:val="0"/>
      <w:spacing w:after="120" w:line="360" w:lineRule="auto"/>
      <w:ind w:left="400" w:leftChars="400"/>
    </w:pPr>
    <w:rPr>
      <w:sz w:val="24"/>
    </w:rPr>
  </w:style>
  <w:style w:type="paragraph" w:styleId="56">
    <w:name w:val="Normal (Web)"/>
    <w:basedOn w:val="1"/>
    <w:qFormat/>
    <w:uiPriority w:val="0"/>
    <w:pPr>
      <w:widowControl/>
      <w:spacing w:before="100" w:beforeAutospacing="1" w:after="100" w:afterAutospacing="1"/>
      <w:jc w:val="left"/>
    </w:pPr>
    <w:rPr>
      <w:rFonts w:ascii="宋体"/>
      <w:kern w:val="0"/>
      <w:sz w:val="24"/>
    </w:rPr>
  </w:style>
  <w:style w:type="paragraph" w:styleId="57">
    <w:name w:val="List Continue 3"/>
    <w:basedOn w:val="1"/>
    <w:qFormat/>
    <w:uiPriority w:val="0"/>
    <w:pPr>
      <w:adjustRightInd w:val="0"/>
      <w:snapToGrid w:val="0"/>
      <w:spacing w:after="120" w:line="360" w:lineRule="auto"/>
      <w:ind w:left="600" w:leftChars="600"/>
    </w:pPr>
    <w:rPr>
      <w:sz w:val="24"/>
    </w:rPr>
  </w:style>
  <w:style w:type="paragraph" w:styleId="58">
    <w:name w:val="index 1"/>
    <w:basedOn w:val="1"/>
    <w:next w:val="1"/>
    <w:qFormat/>
    <w:uiPriority w:val="0"/>
    <w:pPr>
      <w:adjustRightInd w:val="0"/>
      <w:spacing w:line="240" w:lineRule="atLeast"/>
      <w:textAlignment w:val="baseline"/>
    </w:pPr>
    <w:rPr>
      <w:rFonts w:ascii="宋体"/>
      <w:kern w:val="0"/>
      <w:sz w:val="21"/>
    </w:rPr>
  </w:style>
  <w:style w:type="paragraph" w:styleId="59">
    <w:name w:val="Title"/>
    <w:basedOn w:val="1"/>
    <w:qFormat/>
    <w:uiPriority w:val="0"/>
    <w:pPr>
      <w:widowControl/>
      <w:spacing w:after="240" w:line="360" w:lineRule="auto"/>
      <w:jc w:val="center"/>
    </w:pPr>
    <w:rPr>
      <w:rFonts w:ascii="Arial" w:hAnsi="Arial"/>
      <w:b/>
      <w:smallCaps/>
      <w:kern w:val="28"/>
      <w:sz w:val="36"/>
    </w:rPr>
  </w:style>
  <w:style w:type="character" w:styleId="61">
    <w:name w:val="Strong"/>
    <w:qFormat/>
    <w:uiPriority w:val="0"/>
    <w:rPr>
      <w:b/>
    </w:rPr>
  </w:style>
  <w:style w:type="character" w:styleId="62">
    <w:name w:val="page number"/>
    <w:basedOn w:val="60"/>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table" w:styleId="69">
    <w:name w:val="Table Grid"/>
    <w:basedOn w:val="6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70">
    <w:name w:val="正文 + 三号 Char"/>
    <w:qFormat/>
    <w:uiPriority w:val="0"/>
    <w:rPr>
      <w:rFonts w:eastAsia="宋体"/>
      <w:kern w:val="2"/>
      <w:sz w:val="21"/>
      <w:lang w:val="en-US" w:eastAsia="zh-CN"/>
    </w:rPr>
  </w:style>
  <w:style w:type="character" w:customStyle="1" w:styleId="71">
    <w:name w:val="正文文本缩进 Char"/>
    <w:qFormat/>
    <w:uiPriority w:val="0"/>
    <w:rPr>
      <w:kern w:val="2"/>
      <w:sz w:val="44"/>
    </w:rPr>
  </w:style>
  <w:style w:type="character" w:customStyle="1" w:styleId="72">
    <w:name w:val="日期 字符1"/>
    <w:qFormat/>
    <w:uiPriority w:val="0"/>
    <w:rPr>
      <w:rFonts w:ascii="Times New Roman" w:hAnsi="Times New Roman" w:eastAsia="宋体" w:cs="Times New Roman"/>
      <w:kern w:val="2"/>
      <w:sz w:val="28"/>
    </w:rPr>
  </w:style>
  <w:style w:type="character" w:customStyle="1" w:styleId="73">
    <w:name w:val="H2 Char"/>
    <w:qFormat/>
    <w:uiPriority w:val="0"/>
    <w:rPr>
      <w:rFonts w:ascii="Arial" w:hAnsi="Arial" w:eastAsia="宋体"/>
      <w:kern w:val="2"/>
      <w:sz w:val="28"/>
      <w:lang w:val="en-US" w:eastAsia="zh-CN"/>
    </w:rPr>
  </w:style>
  <w:style w:type="character" w:customStyle="1" w:styleId="74">
    <w:name w:val="无"/>
    <w:qFormat/>
    <w:uiPriority w:val="0"/>
    <w:rPr>
      <w:rFonts w:ascii="Times New Roman" w:hAnsi="Times New Roman" w:eastAsia="宋体" w:cs="Times New Roman"/>
    </w:rPr>
  </w:style>
  <w:style w:type="character" w:customStyle="1" w:styleId="75">
    <w:name w:val="日期 Char"/>
    <w:qFormat/>
    <w:uiPriority w:val="0"/>
    <w:rPr>
      <w:kern w:val="2"/>
      <w:sz w:val="28"/>
    </w:rPr>
  </w:style>
  <w:style w:type="paragraph" w:customStyle="1" w:styleId="76">
    <w:name w:val="(符号)五标题1.1.1"/>
    <w:basedOn w:val="1"/>
    <w:qFormat/>
    <w:uiPriority w:val="0"/>
    <w:pPr>
      <w:numPr>
        <w:ilvl w:val="2"/>
        <w:numId w:val="3"/>
      </w:numPr>
      <w:tabs>
        <w:tab w:val="left" w:pos="1000"/>
      </w:tabs>
      <w:spacing w:line="500" w:lineRule="exact"/>
    </w:pPr>
    <w:rPr>
      <w:rFonts w:ascii="宋体"/>
      <w:color w:val="000000"/>
      <w:sz w:val="24"/>
    </w:rPr>
  </w:style>
  <w:style w:type="character" w:customStyle="1" w:styleId="77">
    <w:name w:val="标题 3 Char1"/>
    <w:qFormat/>
    <w:uiPriority w:val="0"/>
    <w:rPr>
      <w:rFonts w:eastAsia="宋体"/>
      <w:b/>
      <w:kern w:val="2"/>
      <w:sz w:val="32"/>
      <w:lang w:val="en-US" w:eastAsia="zh-CN"/>
    </w:rPr>
  </w:style>
  <w:style w:type="character" w:customStyle="1" w:styleId="78">
    <w:name w:val="标题 3 字符1"/>
    <w:qFormat/>
    <w:uiPriority w:val="0"/>
    <w:rPr>
      <w:rFonts w:eastAsia="宋体"/>
      <w:b/>
      <w:kern w:val="2"/>
      <w:sz w:val="32"/>
      <w:lang w:val="en-US" w:eastAsia="zh-CN"/>
    </w:rPr>
  </w:style>
  <w:style w:type="character" w:customStyle="1" w:styleId="79">
    <w:name w:val="未命名11"/>
    <w:qFormat/>
    <w:uiPriority w:val="0"/>
    <w:rPr>
      <w:color w:val="77FFFF"/>
      <w:sz w:val="24"/>
    </w:rPr>
  </w:style>
  <w:style w:type="character" w:customStyle="1" w:styleId="80">
    <w:name w:val="小 Char"/>
    <w:qFormat/>
    <w:uiPriority w:val="0"/>
    <w:rPr>
      <w:rFonts w:ascii="宋体" w:eastAsia="宋体"/>
      <w:kern w:val="2"/>
      <w:sz w:val="21"/>
      <w:lang w:val="en-US" w:eastAsia="zh-CN" w:bidi="ar-SA"/>
    </w:rPr>
  </w:style>
  <w:style w:type="paragraph" w:customStyle="1" w:styleId="81">
    <w:name w:val="Table Text Char Char Char"/>
    <w:qFormat/>
    <w:uiPriority w:val="0"/>
    <w:pPr>
      <w:snapToGrid w:val="0"/>
      <w:spacing w:before="80" w:after="80"/>
    </w:pPr>
    <w:rPr>
      <w:rFonts w:ascii="Arial" w:hAnsi="Arial" w:eastAsia="宋体" w:cs="Times New Roman"/>
      <w:kern w:val="2"/>
      <w:sz w:val="18"/>
      <w:lang w:val="en-US" w:eastAsia="zh-CN" w:bidi="ar-SA"/>
    </w:rPr>
  </w:style>
  <w:style w:type="character" w:customStyle="1" w:styleId="82">
    <w:name w:val="标书正文:  0.74 厘米 Char1"/>
    <w:qFormat/>
    <w:uiPriority w:val="0"/>
    <w:rPr>
      <w:rFonts w:eastAsia="宋体"/>
      <w:kern w:val="2"/>
      <w:sz w:val="24"/>
      <w:lang w:val="en-US" w:eastAsia="zh-CN"/>
    </w:rPr>
  </w:style>
  <w:style w:type="character" w:customStyle="1" w:styleId="83">
    <w:name w:val="Char Char4"/>
    <w:qFormat/>
    <w:uiPriority w:val="0"/>
    <w:rPr>
      <w:rFonts w:eastAsia="宋体"/>
      <w:b/>
      <w:kern w:val="2"/>
      <w:sz w:val="21"/>
      <w:lang w:val="en-US" w:eastAsia="zh-CN"/>
    </w:rPr>
  </w:style>
  <w:style w:type="character" w:customStyle="1" w:styleId="84">
    <w:name w:val="title_emph1"/>
    <w:qFormat/>
    <w:uiPriority w:val="0"/>
    <w:rPr>
      <w:rFonts w:ascii="Arial" w:hAnsi="Arial"/>
      <w:b/>
      <w:sz w:val="20"/>
    </w:rPr>
  </w:style>
  <w:style w:type="character" w:customStyle="1" w:styleId="85">
    <w:name w:val="Table Heading Char Char"/>
    <w:qFormat/>
    <w:uiPriority w:val="0"/>
    <w:rPr>
      <w:rFonts w:ascii="Arial" w:hAnsi="Arial" w:eastAsia="黑体"/>
      <w:kern w:val="2"/>
      <w:sz w:val="18"/>
      <w:lang w:val="en-US" w:eastAsia="zh-CN"/>
    </w:rPr>
  </w:style>
  <w:style w:type="character" w:customStyle="1" w:styleId="86">
    <w:name w:val="正文文本缩进 字符1"/>
    <w:qFormat/>
    <w:locked/>
    <w:uiPriority w:val="0"/>
    <w:rPr>
      <w:kern w:val="2"/>
      <w:sz w:val="44"/>
    </w:rPr>
  </w:style>
  <w:style w:type="character" w:customStyle="1" w:styleId="87">
    <w:name w:val="样式 宋体"/>
    <w:qFormat/>
    <w:uiPriority w:val="0"/>
    <w:rPr>
      <w:rFonts w:ascii="宋体" w:eastAsia="宋体"/>
      <w:sz w:val="28"/>
    </w:rPr>
  </w:style>
  <w:style w:type="character" w:customStyle="1" w:styleId="88">
    <w:name w:val="标题 2 字符1"/>
    <w:qFormat/>
    <w:uiPriority w:val="0"/>
    <w:rPr>
      <w:rFonts w:ascii="宋体" w:eastAsia="宋体" w:cs="Times New Roman"/>
      <w:kern w:val="2"/>
      <w:sz w:val="28"/>
    </w:rPr>
  </w:style>
  <w:style w:type="character" w:customStyle="1" w:styleId="89">
    <w:name w:val="Char Char5"/>
    <w:qFormat/>
    <w:uiPriority w:val="0"/>
    <w:rPr>
      <w:rFonts w:ascii="Arial" w:hAnsi="Arial" w:eastAsia="宋体"/>
      <w:b/>
      <w:smallCaps/>
      <w:kern w:val="28"/>
      <w:sz w:val="36"/>
      <w:lang w:val="en-US"/>
    </w:rPr>
  </w:style>
  <w:style w:type="paragraph" w:styleId="90">
    <w:name w:val="List Paragraph"/>
    <w:basedOn w:val="1"/>
    <w:qFormat/>
    <w:uiPriority w:val="34"/>
    <w:pPr>
      <w:ind w:firstLine="200" w:firstLineChars="200"/>
    </w:pPr>
    <w:rPr>
      <w:sz w:val="21"/>
      <w:szCs w:val="22"/>
    </w:rPr>
  </w:style>
  <w:style w:type="character" w:customStyle="1" w:styleId="91">
    <w:name w:val="Char Char2"/>
    <w:qFormat/>
    <w:uiPriority w:val="0"/>
    <w:rPr>
      <w:rFonts w:eastAsia="宋体"/>
      <w:kern w:val="2"/>
      <w:sz w:val="18"/>
      <w:lang w:val="en-US" w:eastAsia="zh-CN"/>
    </w:rPr>
  </w:style>
  <w:style w:type="character" w:customStyle="1" w:styleId="92">
    <w:name w:val="标题 2 Char"/>
    <w:qFormat/>
    <w:uiPriority w:val="0"/>
    <w:rPr>
      <w:rFonts w:ascii="Arial" w:hAnsi="Arial" w:eastAsia="黑体"/>
      <w:b/>
      <w:kern w:val="2"/>
      <w:sz w:val="32"/>
    </w:rPr>
  </w:style>
  <w:style w:type="character" w:customStyle="1" w:styleId="93">
    <w:name w:val="Table Text Char1 Char"/>
    <w:qFormat/>
    <w:uiPriority w:val="0"/>
    <w:rPr>
      <w:rFonts w:ascii="Arial" w:hAnsi="Arial"/>
      <w:kern w:val="2"/>
      <w:sz w:val="18"/>
      <w:lang w:val="en-US" w:eastAsia="zh-CN" w:bidi="ar-SA"/>
    </w:rPr>
  </w:style>
  <w:style w:type="character" w:customStyle="1" w:styleId="94">
    <w:name w:val="Char Char6"/>
    <w:qFormat/>
    <w:uiPriority w:val="0"/>
    <w:rPr>
      <w:rFonts w:ascii="仿宋_GB2312" w:eastAsia="仿宋_GB2312"/>
      <w:kern w:val="2"/>
      <w:sz w:val="32"/>
    </w:rPr>
  </w:style>
  <w:style w:type="character" w:customStyle="1" w:styleId="95">
    <w:name w:val="content-white1"/>
    <w:qFormat/>
    <w:uiPriority w:val="0"/>
    <w:rPr>
      <w:rFonts w:ascii="_x000B__x000C_" w:hAnsi="_x000B__x000C_"/>
      <w:color w:val="auto"/>
      <w:sz w:val="18"/>
      <w:u w:val="none"/>
    </w:rPr>
  </w:style>
  <w:style w:type="character" w:customStyle="1" w:styleId="96">
    <w:name w:val="fontstyle01"/>
    <w:qFormat/>
    <w:uiPriority w:val="0"/>
    <w:rPr>
      <w:rFonts w:ascii="宋体" w:eastAsia="宋体"/>
      <w:color w:val="000000"/>
      <w:sz w:val="24"/>
      <w:szCs w:val="24"/>
    </w:rPr>
  </w:style>
  <w:style w:type="character" w:customStyle="1" w:styleId="97">
    <w:name w:val="Char Char7"/>
    <w:qFormat/>
    <w:uiPriority w:val="0"/>
    <w:rPr>
      <w:rFonts w:ascii="宋体" w:eastAsia="宋体"/>
      <w:kern w:val="2"/>
      <w:sz w:val="28"/>
    </w:rPr>
  </w:style>
  <w:style w:type="character" w:customStyle="1" w:styleId="98">
    <w:name w:val="标题 3 Char"/>
    <w:qFormat/>
    <w:uiPriority w:val="0"/>
    <w:rPr>
      <w:rFonts w:eastAsia="宋体"/>
      <w:b/>
      <w:kern w:val="2"/>
      <w:sz w:val="32"/>
      <w:lang w:val="en-US" w:eastAsia="zh-CN"/>
    </w:rPr>
  </w:style>
  <w:style w:type="character" w:customStyle="1" w:styleId="99">
    <w:name w:val="crowed11"/>
    <w:qFormat/>
    <w:uiPriority w:val="0"/>
    <w:rPr>
      <w:rFonts w:ascii="_x000B__x000C_" w:hAnsi="_x000B__x000C_"/>
      <w:sz w:val="24"/>
    </w:rPr>
  </w:style>
  <w:style w:type="paragraph" w:customStyle="1" w:styleId="100">
    <w:name w:val="文字"/>
    <w:basedOn w:val="1"/>
    <w:qFormat/>
    <w:uiPriority w:val="0"/>
    <w:pPr>
      <w:tabs>
        <w:tab w:val="left" w:pos="8520"/>
      </w:tabs>
      <w:spacing w:line="312" w:lineRule="auto"/>
      <w:ind w:right="-210" w:firstLine="556"/>
    </w:pPr>
    <w:rPr>
      <w:rFonts w:ascii="宋体"/>
    </w:rPr>
  </w:style>
  <w:style w:type="character" w:customStyle="1" w:styleId="101">
    <w:name w:val="Char Char3"/>
    <w:qFormat/>
    <w:uiPriority w:val="0"/>
    <w:rPr>
      <w:rFonts w:eastAsia="宋体"/>
      <w:kern w:val="2"/>
      <w:sz w:val="18"/>
      <w:lang w:val="en-US" w:eastAsia="zh-CN"/>
    </w:rPr>
  </w:style>
  <w:style w:type="character" w:customStyle="1" w:styleId="102">
    <w:name w:val="font1"/>
    <w:qFormat/>
    <w:uiPriority w:val="0"/>
    <w:rPr>
      <w:color w:val="000000"/>
      <w:sz w:val="18"/>
    </w:rPr>
  </w:style>
  <w:style w:type="character" w:customStyle="1" w:styleId="103">
    <w:name w:val="v151"/>
    <w:qFormat/>
    <w:uiPriority w:val="0"/>
    <w:rPr>
      <w:sz w:val="18"/>
    </w:rPr>
  </w:style>
  <w:style w:type="character" w:customStyle="1" w:styleId="104">
    <w:name w:val="Char Char11"/>
    <w:qFormat/>
    <w:uiPriority w:val="0"/>
    <w:rPr>
      <w:rFonts w:ascii="宋体"/>
      <w:kern w:val="2"/>
      <w:sz w:val="28"/>
    </w:rPr>
  </w:style>
  <w:style w:type="character" w:customStyle="1" w:styleId="105">
    <w:name w:val="Char Char"/>
    <w:qFormat/>
    <w:uiPriority w:val="0"/>
    <w:rPr>
      <w:rFonts w:ascii="宋体" w:eastAsia="宋体"/>
      <w:kern w:val="2"/>
      <w:sz w:val="24"/>
      <w:lang w:val="en-US" w:eastAsia="zh-CN" w:bidi="ar-SA"/>
    </w:rPr>
  </w:style>
  <w:style w:type="paragraph" w:customStyle="1" w:styleId="106">
    <w:name w:val="样式 文档正文 Char + (西文) 宋体 (中文) 宋体 小四 黑色"/>
    <w:basedOn w:val="1"/>
    <w:qFormat/>
    <w:uiPriority w:val="0"/>
    <w:pPr>
      <w:adjustRightInd w:val="0"/>
      <w:snapToGrid w:val="0"/>
      <w:spacing w:line="360" w:lineRule="auto"/>
      <w:ind w:firstLine="567"/>
      <w:textAlignment w:val="baseline"/>
    </w:pPr>
    <w:rPr>
      <w:rFonts w:ascii="宋体"/>
      <w:color w:val="000000"/>
      <w:sz w:val="24"/>
      <w:szCs w:val="24"/>
    </w:rPr>
  </w:style>
  <w:style w:type="character" w:customStyle="1" w:styleId="107">
    <w:name w:val="_Style 121"/>
    <w:qFormat/>
    <w:uiPriority w:val="0"/>
    <w:rPr>
      <w:color w:val="605E5C"/>
      <w:shd w:val="clear" w:color="auto" w:fill="E1DFDD"/>
    </w:rPr>
  </w:style>
  <w:style w:type="character" w:customStyle="1" w:styleId="108">
    <w:name w:val="top-det1"/>
    <w:qFormat/>
    <w:uiPriority w:val="0"/>
    <w:rPr>
      <w:b/>
      <w:color w:val="000000"/>
    </w:rPr>
  </w:style>
  <w:style w:type="paragraph" w:customStyle="1" w:styleId="109">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110">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1">
    <w:name w:val="首行缩进 1"/>
    <w:basedOn w:val="1"/>
    <w:qFormat/>
    <w:uiPriority w:val="0"/>
    <w:pPr>
      <w:spacing w:after="120" w:line="360" w:lineRule="auto"/>
      <w:ind w:firstLine="200" w:firstLineChars="200"/>
    </w:pPr>
    <w:rPr>
      <w:sz w:val="24"/>
    </w:rPr>
  </w:style>
  <w:style w:type="paragraph" w:customStyle="1" w:styleId="112">
    <w:name w:val="IN Feature"/>
    <w:next w:val="113"/>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13">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14">
    <w:name w:val="Char Char Char Char"/>
    <w:basedOn w:val="1"/>
    <w:qFormat/>
    <w:uiPriority w:val="0"/>
    <w:pPr>
      <w:pageBreakBefore/>
      <w:widowControl/>
      <w:spacing w:after="160" w:line="240" w:lineRule="exact"/>
      <w:jc w:val="left"/>
    </w:pPr>
    <w:rPr>
      <w:rFonts w:ascii="Verdana" w:hAnsi="Verdana"/>
      <w:kern w:val="0"/>
      <w:sz w:val="20"/>
    </w:rPr>
  </w:style>
  <w:style w:type="paragraph" w:customStyle="1" w:styleId="115">
    <w:name w:val="Table Contents"/>
    <w:basedOn w:val="2"/>
    <w:qFormat/>
    <w:uiPriority w:val="0"/>
    <w:pPr>
      <w:suppressAutoHyphens/>
      <w:jc w:val="left"/>
    </w:pPr>
    <w:rPr>
      <w:rFonts w:ascii="Times New Roman" w:hAnsi="Times New Roman" w:eastAsia="Times New Roman"/>
      <w:kern w:val="0"/>
      <w:sz w:val="24"/>
    </w:rPr>
  </w:style>
  <w:style w:type="paragraph" w:customStyle="1" w:styleId="116">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17">
    <w:name w:val="1.正文"/>
    <w:basedOn w:val="1"/>
    <w:qFormat/>
    <w:uiPriority w:val="0"/>
    <w:pPr>
      <w:spacing w:line="360" w:lineRule="auto"/>
      <w:ind w:left="225" w:leftChars="225" w:firstLine="225" w:firstLineChars="225"/>
    </w:pPr>
    <w:rPr>
      <w:sz w:val="24"/>
    </w:rPr>
  </w:style>
  <w:style w:type="paragraph" w:customStyle="1" w:styleId="118">
    <w:name w:val="样式 标题 6第五层条 + 三号 段前: 0.5 行"/>
    <w:basedOn w:val="9"/>
    <w:qFormat/>
    <w:uiPriority w:val="0"/>
    <w:pPr>
      <w:widowControl/>
      <w:adjustRightInd/>
      <w:snapToGrid/>
      <w:spacing w:beforeLines="50"/>
      <w:jc w:val="left"/>
    </w:pPr>
    <w:rPr>
      <w:snapToGrid w:val="0"/>
      <w:kern w:val="24"/>
      <w:sz w:val="28"/>
    </w:rPr>
  </w:style>
  <w:style w:type="paragraph" w:customStyle="1" w:styleId="119">
    <w:name w:val="正文文本 21"/>
    <w:basedOn w:val="1"/>
    <w:qFormat/>
    <w:uiPriority w:val="0"/>
    <w:pPr>
      <w:adjustRightInd w:val="0"/>
      <w:spacing w:before="120" w:line="360" w:lineRule="auto"/>
      <w:ind w:firstLine="480"/>
      <w:textAlignment w:val="baseline"/>
    </w:pPr>
    <w:rPr>
      <w:sz w:val="24"/>
    </w:rPr>
  </w:style>
  <w:style w:type="paragraph" w:customStyle="1" w:styleId="120">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21">
    <w:name w:val="标准正文"/>
    <w:basedOn w:val="27"/>
    <w:qFormat/>
    <w:uiPriority w:val="0"/>
    <w:pPr>
      <w:spacing w:before="60" w:after="60" w:line="360" w:lineRule="auto"/>
      <w:ind w:left="0" w:firstLine="482"/>
    </w:pPr>
    <w:rPr>
      <w:rFonts w:ascii="Arial" w:hAnsi="Arial"/>
      <w:sz w:val="24"/>
    </w:rPr>
  </w:style>
  <w:style w:type="paragraph" w:customStyle="1" w:styleId="122">
    <w:name w:val="段落正文"/>
    <w:basedOn w:val="1"/>
    <w:qFormat/>
    <w:uiPriority w:val="0"/>
    <w:pPr>
      <w:spacing w:beforeLines="50" w:line="360" w:lineRule="auto"/>
      <w:ind w:firstLine="200" w:firstLineChars="200"/>
    </w:pPr>
    <w:rPr>
      <w:spacing w:val="2"/>
      <w:sz w:val="24"/>
    </w:rPr>
  </w:style>
  <w:style w:type="paragraph" w:customStyle="1" w:styleId="123">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4">
    <w:name w:val="二级列表"/>
    <w:basedOn w:val="122"/>
    <w:next w:val="122"/>
    <w:qFormat/>
    <w:uiPriority w:val="0"/>
    <w:pPr>
      <w:tabs>
        <w:tab w:val="left" w:pos="2120"/>
      </w:tabs>
      <w:ind w:firstLine="0" w:firstLineChars="0"/>
    </w:pPr>
    <w:rPr>
      <w:b/>
    </w:rPr>
  </w:style>
  <w:style w:type="paragraph" w:customStyle="1" w:styleId="125">
    <w:name w:val="表文字"/>
    <w:uiPriority w:val="0"/>
    <w:rPr>
      <w:rFonts w:ascii="宋体" w:hAnsi="Times New Roman" w:eastAsia="宋体" w:cs="Times New Roman"/>
      <w:kern w:val="2"/>
      <w:lang w:val="en-US" w:eastAsia="zh-CN" w:bidi="ar-SA"/>
    </w:rPr>
  </w:style>
  <w:style w:type="paragraph" w:customStyle="1" w:styleId="12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rPr>
  </w:style>
  <w:style w:type="paragraph" w:customStyle="1" w:styleId="127">
    <w:name w:val="摘要"/>
    <w:basedOn w:val="1"/>
    <w:next w:val="5"/>
    <w:uiPriority w:val="0"/>
    <w:pPr>
      <w:spacing w:line="360" w:lineRule="auto"/>
    </w:pPr>
    <w:rPr>
      <w:rFonts w:eastAsia="黑体"/>
      <w:sz w:val="20"/>
    </w:rPr>
  </w:style>
  <w:style w:type="paragraph" w:customStyle="1" w:styleId="128">
    <w:name w:val="正文文本缩进 21"/>
    <w:basedOn w:val="1"/>
    <w:qFormat/>
    <w:uiPriority w:val="0"/>
    <w:pPr>
      <w:adjustRightInd w:val="0"/>
      <w:spacing w:before="120"/>
      <w:ind w:firstLine="420"/>
      <w:textAlignment w:val="baseline"/>
    </w:pPr>
    <w:rPr>
      <w:sz w:val="24"/>
    </w:rPr>
  </w:style>
  <w:style w:type="paragraph" w:customStyle="1" w:styleId="129">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30">
    <w:name w:val="正文4"/>
    <w:basedOn w:val="1"/>
    <w:qFormat/>
    <w:uiPriority w:val="0"/>
    <w:pPr>
      <w:tabs>
        <w:tab w:val="left" w:pos="1275"/>
      </w:tabs>
      <w:spacing w:before="60" w:after="60" w:line="360" w:lineRule="auto"/>
      <w:ind w:left="1105" w:leftChars="400" w:hanging="705"/>
    </w:pPr>
    <w:rPr>
      <w:sz w:val="24"/>
    </w:rPr>
  </w:style>
  <w:style w:type="paragraph" w:customStyle="1" w:styleId="131">
    <w:name w:val="xl27"/>
    <w:basedOn w:val="1"/>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kern w:val="0"/>
      <w:sz w:val="21"/>
    </w:rPr>
  </w:style>
  <w:style w:type="paragraph" w:customStyle="1" w:styleId="132">
    <w:name w:val="Style Heading 3h3Heading 3 - oldLevel 3 HeadH3level_3PIM 3se..."/>
    <w:basedOn w:val="6"/>
    <w:uiPriority w:val="0"/>
    <w:pPr>
      <w:tabs>
        <w:tab w:val="left" w:pos="0"/>
        <w:tab w:val="left" w:pos="709"/>
      </w:tabs>
      <w:ind w:left="1620" w:hanging="360"/>
    </w:pPr>
  </w:style>
  <w:style w:type="paragraph" w:customStyle="1" w:styleId="133">
    <w:name w:val="Char Char Char Char Char Char Char Char Char Char Char Char Char"/>
    <w:basedOn w:val="1"/>
    <w:uiPriority w:val="0"/>
    <w:pPr>
      <w:widowControl/>
      <w:spacing w:after="160" w:line="240" w:lineRule="exact"/>
      <w:jc w:val="left"/>
    </w:pPr>
    <w:rPr>
      <w:rFonts w:ascii="Verdana" w:hAnsi="Verdana" w:eastAsia="仿宋_GB2312"/>
      <w:kern w:val="0"/>
      <w:sz w:val="24"/>
    </w:rPr>
  </w:style>
  <w:style w:type="paragraph" w:customStyle="1" w:styleId="134">
    <w:name w:val="样式 标题 1 + 居中 段前: 6 磅 段后: 6 磅 行距: 1.5 倍行距"/>
    <w:basedOn w:val="4"/>
    <w:uiPriority w:val="0"/>
    <w:pPr>
      <w:keepLines/>
      <w:adjustRightInd w:val="0"/>
      <w:spacing w:before="120" w:after="120" w:line="360" w:lineRule="auto"/>
      <w:jc w:val="center"/>
    </w:pPr>
    <w:rPr>
      <w:rFonts w:ascii="Times New Roman" w:hAnsi="Times New Roman"/>
      <w:b/>
      <w:kern w:val="44"/>
      <w:sz w:val="32"/>
    </w:rPr>
  </w:style>
  <w:style w:type="paragraph" w:customStyle="1" w:styleId="135">
    <w:name w:val="xl53"/>
    <w:basedOn w:val="1"/>
    <w:uiPriority w:val="0"/>
    <w:pPr>
      <w:widowControl/>
      <w:pBdr>
        <w:left w:val="single" w:color="auto" w:sz="4" w:space="0"/>
        <w:bottom w:val="single" w:color="auto" w:sz="4" w:space="0"/>
      </w:pBdr>
      <w:spacing w:before="100" w:beforeAutospacing="1" w:after="100" w:afterAutospacing="1"/>
      <w:jc w:val="center"/>
      <w:textAlignment w:val="center"/>
    </w:pPr>
    <w:rPr>
      <w:rFonts w:ascii="宋体"/>
      <w:kern w:val="0"/>
      <w:sz w:val="24"/>
    </w:rPr>
  </w:style>
  <w:style w:type="paragraph" w:customStyle="1" w:styleId="136">
    <w:name w:val="列表项目"/>
    <w:basedOn w:val="1"/>
    <w:uiPriority w:val="0"/>
    <w:pPr>
      <w:numPr>
        <w:ilvl w:val="0"/>
        <w:numId w:val="5"/>
      </w:numPr>
      <w:tabs>
        <w:tab w:val="left" w:pos="420"/>
      </w:tabs>
      <w:spacing w:line="288" w:lineRule="auto"/>
      <w:ind w:left="400" w:leftChars="200" w:hanging="200" w:hangingChars="200"/>
    </w:pPr>
    <w:rPr>
      <w:sz w:val="21"/>
    </w:rPr>
  </w:style>
  <w:style w:type="paragraph" w:customStyle="1" w:styleId="137">
    <w:name w:val="00"/>
    <w:basedOn w:val="1"/>
    <w:uiPriority w:val="0"/>
    <w:pPr>
      <w:autoSpaceDE w:val="0"/>
      <w:autoSpaceDN w:val="0"/>
      <w:adjustRightInd w:val="0"/>
      <w:jc w:val="left"/>
    </w:pPr>
    <w:rPr>
      <w:rFonts w:ascii="黑体" w:eastAsia="黑体"/>
      <w:b/>
      <w:kern w:val="0"/>
      <w:sz w:val="20"/>
    </w:rPr>
  </w:style>
  <w:style w:type="paragraph" w:customStyle="1" w:styleId="138">
    <w:name w:val="正文 + 三号"/>
    <w:basedOn w:val="1"/>
    <w:uiPriority w:val="0"/>
    <w:rPr>
      <w:sz w:val="21"/>
    </w:rPr>
  </w:style>
  <w:style w:type="paragraph" w:customStyle="1" w:styleId="139">
    <w:name w:val="章标题"/>
    <w:next w:val="1"/>
    <w:uiPriority w:val="0"/>
    <w:pPr>
      <w:numPr>
        <w:ilvl w:val="1"/>
        <w:numId w:val="6"/>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40">
    <w:name w:val="一级条标题"/>
    <w:basedOn w:val="139"/>
    <w:next w:val="123"/>
    <w:uiPriority w:val="0"/>
    <w:pPr>
      <w:numPr>
        <w:ilvl w:val="0"/>
        <w:numId w:val="0"/>
      </w:numPr>
      <w:spacing w:beforeLines="0" w:afterLines="0"/>
      <w:ind w:left="525"/>
      <w:outlineLvl w:val="2"/>
    </w:pPr>
    <w:rPr>
      <w:sz w:val="21"/>
    </w:rPr>
  </w:style>
  <w:style w:type="paragraph" w:customStyle="1" w:styleId="141">
    <w:name w:val="二级条标题"/>
    <w:basedOn w:val="140"/>
    <w:next w:val="123"/>
    <w:uiPriority w:val="0"/>
    <w:pPr>
      <w:ind w:left="840"/>
      <w:outlineLvl w:val="3"/>
    </w:pPr>
  </w:style>
  <w:style w:type="paragraph" w:customStyle="1" w:styleId="142">
    <w:name w:val="文本框样式1"/>
    <w:basedOn w:val="1"/>
    <w:qFormat/>
    <w:uiPriority w:val="0"/>
    <w:pPr>
      <w:adjustRightInd w:val="0"/>
      <w:snapToGrid w:val="0"/>
      <w:spacing w:before="60" w:line="180" w:lineRule="exact"/>
      <w:jc w:val="center"/>
    </w:pPr>
    <w:rPr>
      <w:sz w:val="21"/>
    </w:rPr>
  </w:style>
  <w:style w:type="paragraph" w:customStyle="1" w:styleId="143">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44">
    <w:name w:val="af"/>
    <w:basedOn w:val="1"/>
    <w:uiPriority w:val="0"/>
    <w:pPr>
      <w:widowControl/>
      <w:spacing w:line="300" w:lineRule="atLeast"/>
      <w:jc w:val="left"/>
    </w:pPr>
    <w:rPr>
      <w:rFonts w:ascii="宋体"/>
      <w:kern w:val="0"/>
      <w:sz w:val="18"/>
    </w:rPr>
  </w:style>
  <w:style w:type="paragraph" w:customStyle="1" w:styleId="145">
    <w:name w:val="Char Char1"/>
    <w:basedOn w:val="1"/>
    <w:uiPriority w:val="0"/>
    <w:pPr>
      <w:widowControl/>
      <w:spacing w:after="160" w:line="240" w:lineRule="exact"/>
      <w:jc w:val="left"/>
    </w:pPr>
    <w:rPr>
      <w:rFonts w:ascii="Verdana" w:hAnsi="Verdana"/>
      <w:kern w:val="0"/>
      <w:sz w:val="20"/>
    </w:rPr>
  </w:style>
  <w:style w:type="paragraph" w:customStyle="1" w:styleId="146">
    <w:name w:val="没有缩进（为图形使用）"/>
    <w:basedOn w:val="1"/>
    <w:uiPriority w:val="0"/>
    <w:pPr>
      <w:spacing w:before="120" w:after="120" w:line="360" w:lineRule="auto"/>
    </w:pPr>
    <w:rPr>
      <w:sz w:val="24"/>
    </w:rPr>
  </w:style>
  <w:style w:type="paragraph" w:customStyle="1" w:styleId="147">
    <w:name w:val="样式1"/>
    <w:basedOn w:val="7"/>
    <w:uiPriority w:val="0"/>
    <w:pPr>
      <w:tabs>
        <w:tab w:val="left" w:pos="720"/>
      </w:tabs>
      <w:spacing w:before="500" w:after="260" w:line="560" w:lineRule="atLeast"/>
      <w:ind w:left="420" w:hanging="420"/>
    </w:pPr>
  </w:style>
  <w:style w:type="paragraph" w:customStyle="1" w:styleId="148">
    <w:name w:val="文章正文"/>
    <w:basedOn w:val="1"/>
    <w:qFormat/>
    <w:uiPriority w:val="0"/>
    <w:pPr>
      <w:ind w:firstLine="200" w:firstLineChars="200"/>
    </w:pPr>
    <w:rPr>
      <w:rFonts w:ascii="仿宋_GB2312" w:eastAsia="仿宋_GB2312"/>
      <w:color w:val="000000"/>
    </w:rPr>
  </w:style>
  <w:style w:type="paragraph" w:customStyle="1" w:styleId="149">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50">
    <w:name w:val="Char Char Char Char Char"/>
    <w:basedOn w:val="1"/>
    <w:qFormat/>
    <w:uiPriority w:val="0"/>
    <w:pPr>
      <w:tabs>
        <w:tab w:val="left" w:pos="425"/>
      </w:tabs>
      <w:ind w:left="1620" w:hanging="360"/>
    </w:pPr>
    <w:rPr>
      <w:rFonts w:ascii="Tahoma" w:hAnsi="Tahoma"/>
      <w:sz w:val="24"/>
    </w:rPr>
  </w:style>
  <w:style w:type="paragraph" w:customStyle="1" w:styleId="151">
    <w:name w:val="默认段落字体 Para Char Char Char Char Char Char Char"/>
    <w:basedOn w:val="1"/>
    <w:uiPriority w:val="0"/>
    <w:rPr>
      <w:rFonts w:ascii="Tahoma" w:hAnsi="Tahoma"/>
      <w:sz w:val="24"/>
    </w:rPr>
  </w:style>
  <w:style w:type="paragraph" w:customStyle="1" w:styleId="152">
    <w:name w:val="样式3"/>
    <w:basedOn w:val="4"/>
    <w:next w:val="4"/>
    <w:qFormat/>
    <w:uiPriority w:val="0"/>
    <w:pPr>
      <w:keepLines/>
      <w:adjustRightInd w:val="0"/>
      <w:spacing w:before="340" w:after="330" w:line="576" w:lineRule="auto"/>
    </w:pPr>
    <w:rPr>
      <w:rFonts w:ascii="Times New Roman" w:hAnsi="Times New Roman" w:eastAsia="黑体"/>
      <w:b/>
      <w:kern w:val="44"/>
      <w:sz w:val="44"/>
    </w:rPr>
  </w:style>
  <w:style w:type="paragraph" w:customStyle="1" w:styleId="153">
    <w:name w:val="默认段落字体 Para Char Char Char Char Char Char Char Char Char1 Char Char Char Char"/>
    <w:basedOn w:val="1"/>
    <w:uiPriority w:val="0"/>
    <w:rPr>
      <w:rFonts w:ascii="Tahoma" w:hAnsi="Tahoma"/>
      <w:sz w:val="24"/>
    </w:rPr>
  </w:style>
  <w:style w:type="paragraph" w:customStyle="1" w:styleId="154">
    <w:name w:val="Char"/>
    <w:basedOn w:val="1"/>
    <w:qFormat/>
    <w:uiPriority w:val="0"/>
    <w:pPr>
      <w:spacing w:line="240" w:lineRule="atLeast"/>
      <w:ind w:left="420" w:firstLine="420"/>
    </w:pPr>
    <w:rPr>
      <w:kern w:val="0"/>
      <w:sz w:val="21"/>
    </w:rPr>
  </w:style>
  <w:style w:type="paragraph" w:customStyle="1" w:styleId="155">
    <w:name w:val="图片文字"/>
    <w:basedOn w:val="1"/>
    <w:qFormat/>
    <w:uiPriority w:val="0"/>
    <w:pPr>
      <w:spacing w:line="240" w:lineRule="atLeast"/>
      <w:jc w:val="center"/>
    </w:pPr>
    <w:rPr>
      <w:sz w:val="21"/>
    </w:rPr>
  </w:style>
  <w:style w:type="paragraph" w:customStyle="1" w:styleId="156">
    <w:name w:val="样式 宋体 五号 两端对齐 行距: 单倍行距"/>
    <w:basedOn w:val="1"/>
    <w:uiPriority w:val="0"/>
    <w:pPr>
      <w:adjustRightInd w:val="0"/>
      <w:textAlignment w:val="baseline"/>
    </w:pPr>
    <w:rPr>
      <w:rFonts w:ascii="宋体"/>
      <w:kern w:val="0"/>
      <w:sz w:val="21"/>
    </w:rPr>
  </w:style>
  <w:style w:type="paragraph" w:customStyle="1" w:styleId="157">
    <w:name w:val="_Style 173"/>
    <w:uiPriority w:val="0"/>
    <w:rPr>
      <w:rFonts w:ascii="Calibri" w:hAnsi="Calibri" w:eastAsia="宋体" w:cs="Times New Roman"/>
      <w:kern w:val="2"/>
      <w:sz w:val="21"/>
      <w:lang w:val="en-US" w:eastAsia="zh-CN" w:bidi="ar-SA"/>
    </w:rPr>
  </w:style>
  <w:style w:type="paragraph" w:customStyle="1" w:styleId="158">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59">
    <w:name w:val="Title - Date"/>
    <w:basedOn w:val="59"/>
    <w:next w:val="1"/>
    <w:uiPriority w:val="0"/>
    <w:pPr>
      <w:spacing w:before="240" w:after="720"/>
    </w:pPr>
    <w:rPr>
      <w:sz w:val="28"/>
    </w:rPr>
  </w:style>
  <w:style w:type="paragraph" w:customStyle="1" w:styleId="160">
    <w:name w:val="AA Numbering"/>
    <w:basedOn w:val="1"/>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61">
    <w:name w:val="Table Text Char Char"/>
    <w:uiPriority w:val="0"/>
    <w:pPr>
      <w:snapToGrid w:val="0"/>
      <w:spacing w:before="80" w:after="80"/>
    </w:pPr>
    <w:rPr>
      <w:rFonts w:ascii="Arial" w:hAnsi="Arial" w:eastAsia="宋体" w:cs="Times New Roman"/>
      <w:kern w:val="2"/>
      <w:sz w:val="18"/>
      <w:lang w:val="en-US" w:eastAsia="zh-CN" w:bidi="ar-SA"/>
    </w:rPr>
  </w:style>
  <w:style w:type="paragraph" w:customStyle="1" w:styleId="162">
    <w:name w:val="Char Char Char Char Char Char1 Char"/>
    <w:basedOn w:val="1"/>
    <w:uiPriority w:val="0"/>
    <w:pPr>
      <w:widowControl/>
      <w:spacing w:after="160" w:line="240" w:lineRule="exact"/>
      <w:jc w:val="left"/>
    </w:pPr>
    <w:rPr>
      <w:rFonts w:ascii="Verdana" w:hAnsi="Verdana"/>
      <w:kern w:val="0"/>
      <w:sz w:val="21"/>
    </w:rPr>
  </w:style>
  <w:style w:type="paragraph" w:customStyle="1" w:styleId="163">
    <w:name w:val="Note"/>
    <w:basedOn w:val="1"/>
    <w:qFormat/>
    <w:uiPriority w:val="0"/>
    <w:pPr>
      <w:pBdr>
        <w:top w:val="single" w:color="auto" w:sz="12" w:space="3"/>
        <w:bottom w:val="single" w:color="auto" w:sz="12" w:space="3"/>
      </w:pBdr>
      <w:spacing w:line="360" w:lineRule="auto"/>
    </w:pPr>
    <w:rPr>
      <w:sz w:val="24"/>
    </w:rPr>
  </w:style>
  <w:style w:type="paragraph" w:customStyle="1" w:styleId="164">
    <w:name w:val="Bullets"/>
    <w:basedOn w:val="1"/>
    <w:uiPriority w:val="0"/>
    <w:pPr>
      <w:widowControl/>
      <w:adjustRightInd w:val="0"/>
      <w:snapToGrid w:val="0"/>
      <w:spacing w:before="60" w:after="60"/>
    </w:pPr>
    <w:rPr>
      <w:kern w:val="0"/>
      <w:sz w:val="24"/>
      <w:lang w:val="en-GB"/>
    </w:rPr>
  </w:style>
  <w:style w:type="paragraph" w:customStyle="1" w:styleId="165">
    <w:name w:val="正文格式"/>
    <w:basedOn w:val="1"/>
    <w:uiPriority w:val="0"/>
    <w:pPr>
      <w:widowControl/>
      <w:adjustRightInd w:val="0"/>
      <w:snapToGrid w:val="0"/>
      <w:spacing w:before="60" w:line="360" w:lineRule="auto"/>
      <w:ind w:firstLine="200" w:firstLineChars="200"/>
      <w:jc w:val="left"/>
      <w:textAlignment w:val="baseline"/>
    </w:pPr>
    <w:rPr>
      <w:rFonts w:ascii="宋体"/>
      <w:color w:val="000000"/>
      <w:kern w:val="0"/>
      <w:sz w:val="24"/>
    </w:rPr>
  </w:style>
  <w:style w:type="paragraph" w:customStyle="1" w:styleId="166">
    <w:name w:val="表格内文字"/>
    <w:basedOn w:val="34"/>
    <w:qFormat/>
    <w:uiPriority w:val="0"/>
    <w:pPr>
      <w:adjustRightInd w:val="0"/>
    </w:pPr>
    <w:rPr>
      <w:color w:val="000000"/>
      <w:lang w:val="en-GB"/>
    </w:rPr>
  </w:style>
  <w:style w:type="paragraph" w:customStyle="1" w:styleId="167">
    <w:name w:val="Char2 Char Char Char Char Char Char"/>
    <w:basedOn w:val="1"/>
    <w:qFormat/>
    <w:uiPriority w:val="0"/>
    <w:rPr>
      <w:rFonts w:ascii="仿宋_GB2312" w:hAnsi="仿宋_GB2312"/>
      <w:b/>
      <w:sz w:val="30"/>
    </w:rPr>
  </w:style>
  <w:style w:type="paragraph" w:customStyle="1" w:styleId="168">
    <w:name w:val="样式 正文缩进正文（首行缩进两字）表正文正文非缩进特点标题4段1 + 首行缩进:  2 字符"/>
    <w:basedOn w:val="20"/>
    <w:qFormat/>
    <w:uiPriority w:val="0"/>
    <w:pPr>
      <w:ind w:firstLine="200" w:firstLineChars="200"/>
    </w:pPr>
  </w:style>
  <w:style w:type="paragraph" w:customStyle="1" w:styleId="169">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170">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71">
    <w:name w:val="Item List"/>
    <w:qFormat/>
    <w:uiPriority w:val="0"/>
    <w:pPr>
      <w:numPr>
        <w:ilvl w:val="0"/>
        <w:numId w:val="7"/>
      </w:numPr>
      <w:spacing w:line="300" w:lineRule="auto"/>
      <w:jc w:val="both"/>
    </w:pPr>
    <w:rPr>
      <w:rFonts w:ascii="Arial" w:hAnsi="Arial" w:eastAsia="宋体" w:cs="Times New Roman"/>
      <w:sz w:val="21"/>
      <w:lang w:val="en-US" w:eastAsia="zh-CN" w:bidi="ar-SA"/>
    </w:rPr>
  </w:style>
  <w:style w:type="paragraph" w:customStyle="1" w:styleId="172">
    <w:name w:val="xl23"/>
    <w:basedOn w:val="1"/>
    <w:uiPriority w:val="0"/>
    <w:pPr>
      <w:widowControl/>
      <w:spacing w:before="100" w:beforeAutospacing="1" w:after="100" w:afterAutospacing="1" w:line="360" w:lineRule="auto"/>
      <w:textAlignment w:val="top"/>
    </w:pPr>
    <w:rPr>
      <w:kern w:val="0"/>
      <w:sz w:val="24"/>
    </w:rPr>
  </w:style>
  <w:style w:type="paragraph" w:customStyle="1" w:styleId="173">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eastAsia="黑体"/>
      <w:b/>
      <w:kern w:val="44"/>
      <w:sz w:val="36"/>
    </w:rPr>
  </w:style>
  <w:style w:type="paragraph" w:customStyle="1" w:styleId="174">
    <w:name w:val="操作步骤"/>
    <w:basedOn w:val="1"/>
    <w:uiPriority w:val="0"/>
    <w:pPr>
      <w:numPr>
        <w:ilvl w:val="0"/>
        <w:numId w:val="8"/>
      </w:numPr>
      <w:autoSpaceDE w:val="0"/>
      <w:autoSpaceDN w:val="0"/>
      <w:adjustRightInd w:val="0"/>
      <w:snapToGrid w:val="0"/>
      <w:spacing w:line="40" w:lineRule="atLeast"/>
      <w:textAlignment w:val="bottom"/>
    </w:pPr>
    <w:rPr>
      <w:rFonts w:ascii="昆仑楷体" w:hAnsi="昆仑楷体" w:eastAsia="楷体_GB2312"/>
      <w:kern w:val="0"/>
      <w:sz w:val="21"/>
    </w:rPr>
  </w:style>
  <w:style w:type="paragraph" w:customStyle="1" w:styleId="175">
    <w:name w:val="Char Char1 Char"/>
    <w:basedOn w:val="1"/>
    <w:qFormat/>
    <w:uiPriority w:val="0"/>
    <w:rPr>
      <w:rFonts w:ascii="Tahoma" w:hAnsi="Tahoma"/>
      <w:sz w:val="24"/>
      <w:szCs w:val="24"/>
    </w:rPr>
  </w:style>
  <w:style w:type="paragraph" w:customStyle="1" w:styleId="176">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7">
    <w:name w:val="附录1"/>
    <w:basedOn w:val="1"/>
    <w:next w:val="1"/>
    <w:qFormat/>
    <w:uiPriority w:val="0"/>
    <w:pPr>
      <w:tabs>
        <w:tab w:val="left" w:pos="1304"/>
      </w:tabs>
      <w:ind w:left="425" w:hanging="425"/>
      <w:outlineLvl w:val="0"/>
    </w:pPr>
    <w:rPr>
      <w:rFonts w:ascii="黑体" w:eastAsia="黑体"/>
      <w:b/>
      <w:sz w:val="44"/>
    </w:rPr>
  </w:style>
  <w:style w:type="paragraph" w:customStyle="1" w:styleId="178">
    <w:name w:val="样式2"/>
    <w:basedOn w:val="7"/>
    <w:qFormat/>
    <w:uiPriority w:val="0"/>
    <w:pPr>
      <w:numPr>
        <w:ilvl w:val="0"/>
        <w:numId w:val="9"/>
      </w:numPr>
      <w:spacing w:before="560" w:line="400" w:lineRule="exact"/>
      <w:jc w:val="center"/>
      <w:outlineLvl w:val="0"/>
    </w:pPr>
    <w:rPr>
      <w:b w:val="0"/>
      <w:sz w:val="44"/>
    </w:rPr>
  </w:style>
  <w:style w:type="paragraph" w:customStyle="1" w:styleId="179">
    <w:name w:val="样式 首行缩进:  0.74 厘米"/>
    <w:basedOn w:val="1"/>
    <w:qFormat/>
    <w:uiPriority w:val="0"/>
    <w:pPr>
      <w:spacing w:line="360" w:lineRule="auto"/>
      <w:ind w:firstLine="420"/>
    </w:pPr>
    <w:rPr>
      <w:sz w:val="24"/>
    </w:rPr>
  </w:style>
  <w:style w:type="paragraph" w:customStyle="1" w:styleId="180">
    <w:name w:val="简单回函地址"/>
    <w:basedOn w:val="1"/>
    <w:uiPriority w:val="0"/>
    <w:pPr>
      <w:adjustRightInd w:val="0"/>
      <w:snapToGrid w:val="0"/>
      <w:spacing w:line="360" w:lineRule="auto"/>
    </w:pPr>
    <w:rPr>
      <w:sz w:val="24"/>
    </w:rPr>
  </w:style>
  <w:style w:type="paragraph" w:customStyle="1" w:styleId="181">
    <w:name w:val="内容标题"/>
    <w:basedOn w:val="22"/>
    <w:qFormat/>
    <w:uiPriority w:val="0"/>
    <w:rPr>
      <w:rFonts w:ascii="Tahoma" w:hAnsi="Tahoma"/>
      <w:sz w:val="24"/>
    </w:rPr>
  </w:style>
  <w:style w:type="paragraph" w:customStyle="1" w:styleId="182">
    <w:name w:val="1"/>
    <w:basedOn w:val="1"/>
    <w:next w:val="34"/>
    <w:qFormat/>
    <w:uiPriority w:val="0"/>
    <w:rPr>
      <w:rFonts w:ascii="宋体"/>
      <w:sz w:val="21"/>
    </w:rPr>
  </w:style>
  <w:style w:type="paragraph" w:customStyle="1" w:styleId="183">
    <w:name w:val="_Style 3"/>
    <w:basedOn w:val="1"/>
    <w:qFormat/>
    <w:uiPriority w:val="0"/>
    <w:pPr>
      <w:ind w:firstLine="200" w:firstLineChars="200"/>
    </w:pPr>
    <w:rPr>
      <w:sz w:val="21"/>
      <w:szCs w:val="24"/>
    </w:rPr>
  </w:style>
  <w:style w:type="paragraph" w:customStyle="1" w:styleId="184">
    <w:name w:val="关键词"/>
    <w:basedOn w:val="1"/>
    <w:next w:val="1"/>
    <w:uiPriority w:val="0"/>
    <w:pPr>
      <w:spacing w:line="360" w:lineRule="auto"/>
    </w:pPr>
    <w:rPr>
      <w:rFonts w:eastAsia="黑体"/>
      <w:sz w:val="20"/>
    </w:rPr>
  </w:style>
  <w:style w:type="paragraph" w:customStyle="1" w:styleId="185">
    <w:name w:val="style1"/>
    <w:basedOn w:val="1"/>
    <w:qFormat/>
    <w:uiPriority w:val="0"/>
    <w:pPr>
      <w:widowControl/>
      <w:spacing w:before="100" w:beforeAutospacing="1" w:after="100" w:afterAutospacing="1"/>
      <w:jc w:val="left"/>
    </w:pPr>
    <w:rPr>
      <w:rFonts w:ascii="宋体"/>
      <w:kern w:val="0"/>
      <w:sz w:val="21"/>
    </w:rPr>
  </w:style>
  <w:style w:type="paragraph" w:customStyle="1" w:styleId="18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7">
    <w:name w:val="content"/>
    <w:basedOn w:val="1"/>
    <w:uiPriority w:val="0"/>
    <w:pPr>
      <w:widowControl/>
      <w:spacing w:before="100" w:beforeAutospacing="1" w:after="100" w:afterAutospacing="1" w:line="280" w:lineRule="atLeast"/>
      <w:ind w:firstLine="375"/>
      <w:jc w:val="left"/>
    </w:pPr>
    <w:rPr>
      <w:rFonts w:ascii="宋体"/>
      <w:color w:val="000000"/>
      <w:kern w:val="0"/>
      <w:sz w:val="18"/>
    </w:rPr>
  </w:style>
  <w:style w:type="paragraph" w:customStyle="1" w:styleId="188">
    <w:name w:val="小标题 1"/>
    <w:basedOn w:val="1"/>
    <w:uiPriority w:val="0"/>
    <w:pPr>
      <w:autoSpaceDE w:val="0"/>
      <w:autoSpaceDN w:val="0"/>
      <w:adjustRightInd w:val="0"/>
      <w:spacing w:line="360" w:lineRule="atLeast"/>
    </w:pPr>
    <w:rPr>
      <w:rFonts w:ascii="文鼎粗黑" w:eastAsia="文鼎粗黑"/>
      <w:kern w:val="0"/>
      <w:sz w:val="22"/>
    </w:rPr>
  </w:style>
  <w:style w:type="paragraph" w:customStyle="1" w:styleId="189">
    <w:name w:val="Title - Revision"/>
    <w:basedOn w:val="59"/>
    <w:qFormat/>
    <w:uiPriority w:val="0"/>
    <w:pPr>
      <w:spacing w:before="720"/>
    </w:pPr>
  </w:style>
  <w:style w:type="paragraph" w:customStyle="1" w:styleId="190">
    <w:name w:val="标题3——2"/>
    <w:basedOn w:val="6"/>
    <w:next w:val="17"/>
    <w:uiPriority w:val="0"/>
    <w:pPr>
      <w:tabs>
        <w:tab w:val="left" w:pos="1280"/>
        <w:tab w:val="right" w:leader="dot" w:pos="8777"/>
      </w:tabs>
      <w:spacing w:beforeLines="100" w:after="0" w:line="240" w:lineRule="auto"/>
      <w:ind w:left="851" w:hanging="851"/>
      <w:outlineLvl w:val="9"/>
    </w:pPr>
    <w:rPr>
      <w:rFonts w:ascii="黑体" w:eastAsia="黑体"/>
      <w:sz w:val="30"/>
    </w:rPr>
  </w:style>
  <w:style w:type="paragraph" w:customStyle="1" w:styleId="191">
    <w:name w:val="列出段落1"/>
    <w:basedOn w:val="1"/>
    <w:qFormat/>
    <w:uiPriority w:val="0"/>
    <w:pPr>
      <w:ind w:firstLine="200" w:firstLineChars="200"/>
    </w:pPr>
    <w:rPr>
      <w:sz w:val="21"/>
      <w:szCs w:val="24"/>
    </w:rPr>
  </w:style>
  <w:style w:type="paragraph" w:customStyle="1" w:styleId="192">
    <w:name w:val="Char1 Char Char Char"/>
    <w:basedOn w:val="1"/>
    <w:qFormat/>
    <w:uiPriority w:val="0"/>
    <w:rPr>
      <w:rFonts w:ascii="Tahoma" w:hAnsi="Tahoma"/>
      <w:sz w:val="30"/>
    </w:rPr>
  </w:style>
  <w:style w:type="paragraph" w:customStyle="1" w:styleId="193">
    <w:name w:val="移动五期"/>
    <w:basedOn w:val="1"/>
    <w:qFormat/>
    <w:uiPriority w:val="0"/>
    <w:pPr>
      <w:spacing w:line="360" w:lineRule="auto"/>
      <w:ind w:firstLine="454"/>
    </w:pPr>
    <w:rPr>
      <w:rFonts w:ascii="宋体"/>
      <w:sz w:val="24"/>
    </w:rPr>
  </w:style>
  <w:style w:type="paragraph" w:customStyle="1" w:styleId="194">
    <w:name w:val="xl40"/>
    <w:basedOn w:val="1"/>
    <w:uiPriority w:val="0"/>
    <w:pPr>
      <w:widowControl/>
      <w:pBdr>
        <w:left w:val="single" w:color="auto" w:sz="4" w:space="0"/>
        <w:right w:val="single" w:color="auto" w:sz="4" w:space="0"/>
      </w:pBdr>
      <w:spacing w:before="100" w:beforeAutospacing="1" w:after="100" w:afterAutospacing="1"/>
      <w:jc w:val="center"/>
    </w:pPr>
    <w:rPr>
      <w:rFonts w:ascii="宋体"/>
      <w:kern w:val="0"/>
      <w:sz w:val="24"/>
    </w:rPr>
  </w:style>
  <w:style w:type="paragraph" w:customStyle="1" w:styleId="195">
    <w:name w:val="Char Char Char Char Char Char Char"/>
    <w:basedOn w:val="22"/>
    <w:qFormat/>
    <w:uiPriority w:val="0"/>
    <w:rPr>
      <w:rFonts w:ascii="宋体"/>
    </w:rPr>
  </w:style>
  <w:style w:type="paragraph" w:customStyle="1" w:styleId="196">
    <w:name w:val="样式 样式 首行缩进:  2 字符 + 首行缩进:  2 字符"/>
    <w:basedOn w:val="1"/>
    <w:uiPriority w:val="0"/>
    <w:pPr>
      <w:numPr>
        <w:ilvl w:val="0"/>
        <w:numId w:val="10"/>
      </w:numPr>
      <w:spacing w:line="360" w:lineRule="auto"/>
      <w:ind w:firstLine="200" w:firstLineChars="200"/>
    </w:pPr>
    <w:rPr>
      <w:sz w:val="24"/>
    </w:rPr>
  </w:style>
  <w:style w:type="paragraph" w:customStyle="1" w:styleId="197">
    <w:name w:val="Char Char Char Char Char Char Char Char Char Char Char Char Char Char Char Char"/>
    <w:basedOn w:val="1"/>
    <w:qFormat/>
    <w:uiPriority w:val="0"/>
    <w:pPr>
      <w:tabs>
        <w:tab w:val="left" w:pos="360"/>
      </w:tabs>
    </w:pPr>
    <w:rPr>
      <w:sz w:val="24"/>
    </w:rPr>
  </w:style>
  <w:style w:type="paragraph" w:customStyle="1" w:styleId="198">
    <w:name w:val="附录2"/>
    <w:basedOn w:val="1"/>
    <w:next w:val="1"/>
    <w:qFormat/>
    <w:uiPriority w:val="0"/>
    <w:pPr>
      <w:tabs>
        <w:tab w:val="left" w:pos="420"/>
        <w:tab w:val="left" w:pos="624"/>
      </w:tabs>
      <w:ind w:left="420" w:hanging="420"/>
      <w:outlineLvl w:val="1"/>
    </w:pPr>
    <w:rPr>
      <w:rFonts w:ascii="黑体" w:eastAsia="黑体"/>
      <w:b/>
      <w:sz w:val="32"/>
    </w:rPr>
  </w:style>
  <w:style w:type="paragraph" w:customStyle="1" w:styleId="19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0">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01">
    <w:name w:val="标题2"/>
    <w:basedOn w:val="5"/>
    <w:uiPriority w:val="0"/>
    <w:pPr>
      <w:keepNext w:val="0"/>
      <w:keepLines w:val="0"/>
      <w:adjustRightInd w:val="0"/>
      <w:snapToGrid w:val="0"/>
      <w:spacing w:before="0" w:after="0" w:line="360" w:lineRule="auto"/>
      <w:ind w:firstLine="196" w:firstLineChars="196"/>
      <w:outlineLvl w:val="9"/>
    </w:pPr>
    <w:rPr>
      <w:rFonts w:ascii="宋体" w:eastAsia="宋体"/>
      <w:spacing w:val="6"/>
      <w:sz w:val="28"/>
      <w:u w:val="single"/>
    </w:rPr>
  </w:style>
  <w:style w:type="paragraph" w:customStyle="1" w:styleId="202">
    <w:name w:val="正文1"/>
    <w:basedOn w:val="1"/>
    <w:uiPriority w:val="0"/>
    <w:pPr>
      <w:spacing w:line="300" w:lineRule="auto"/>
      <w:ind w:firstLine="200" w:firstLineChars="200"/>
    </w:pPr>
    <w:rPr>
      <w:sz w:val="24"/>
    </w:rPr>
  </w:style>
  <w:style w:type="paragraph" w:customStyle="1" w:styleId="203">
    <w:name w:val="tabletext"/>
    <w:basedOn w:val="1"/>
    <w:qFormat/>
    <w:uiPriority w:val="0"/>
    <w:pPr>
      <w:widowControl/>
      <w:spacing w:before="100" w:beforeAutospacing="1" w:after="100" w:afterAutospacing="1"/>
      <w:jc w:val="left"/>
    </w:pPr>
    <w:rPr>
      <w:rFonts w:ascii="宋体" w:cs="宋体"/>
      <w:kern w:val="0"/>
      <w:sz w:val="24"/>
      <w:szCs w:val="24"/>
    </w:rPr>
  </w:style>
  <w:style w:type="paragraph" w:customStyle="1" w:styleId="204">
    <w:name w:val="标书正文:  0.74 厘米"/>
    <w:basedOn w:val="1"/>
    <w:uiPriority w:val="0"/>
    <w:pPr>
      <w:snapToGrid w:val="0"/>
      <w:spacing w:line="360" w:lineRule="auto"/>
      <w:ind w:firstLine="420"/>
    </w:pPr>
    <w:rPr>
      <w:sz w:val="24"/>
    </w:rPr>
  </w:style>
  <w:style w:type="paragraph" w:customStyle="1" w:styleId="205">
    <w:name w:val="Char1"/>
    <w:basedOn w:val="1"/>
    <w:qFormat/>
    <w:uiPriority w:val="0"/>
    <w:rPr>
      <w:sz w:val="21"/>
    </w:rPr>
  </w:style>
  <w:style w:type="paragraph" w:customStyle="1" w:styleId="206">
    <w:name w:val="正文（首行不缩进）"/>
    <w:basedOn w:val="1"/>
    <w:qFormat/>
    <w:uiPriority w:val="0"/>
    <w:pPr>
      <w:autoSpaceDE w:val="0"/>
      <w:autoSpaceDN w:val="0"/>
      <w:adjustRightInd w:val="0"/>
      <w:spacing w:line="360" w:lineRule="auto"/>
      <w:jc w:val="left"/>
    </w:pPr>
    <w:rPr>
      <w:kern w:val="0"/>
      <w:sz w:val="21"/>
    </w:rPr>
  </w:style>
  <w:style w:type="paragraph" w:customStyle="1" w:styleId="207">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8">
    <w:name w:val="标题无"/>
    <w:basedOn w:val="1"/>
    <w:qFormat/>
    <w:uiPriority w:val="0"/>
    <w:pPr>
      <w:spacing w:line="360" w:lineRule="auto"/>
    </w:pPr>
    <w:rPr>
      <w:sz w:val="24"/>
    </w:rPr>
  </w:style>
  <w:style w:type="paragraph" w:customStyle="1" w:styleId="209">
    <w:name w:val="首行缩进"/>
    <w:basedOn w:val="1"/>
    <w:uiPriority w:val="0"/>
    <w:pPr>
      <w:numPr>
        <w:ilvl w:val="0"/>
        <w:numId w:val="12"/>
      </w:numPr>
      <w:spacing w:line="360" w:lineRule="auto"/>
    </w:pPr>
    <w:rPr>
      <w:rFonts w:eastAsia="仿宋_GB2312"/>
    </w:rPr>
  </w:style>
  <w:style w:type="paragraph" w:customStyle="1" w:styleId="210">
    <w:name w:val="附录3"/>
    <w:basedOn w:val="1"/>
    <w:next w:val="1"/>
    <w:uiPriority w:val="0"/>
    <w:pPr>
      <w:tabs>
        <w:tab w:val="left" w:pos="851"/>
      </w:tabs>
      <w:ind w:left="425" w:hanging="425"/>
      <w:outlineLvl w:val="2"/>
    </w:pPr>
    <w:rPr>
      <w:rFonts w:eastAsia="黑体"/>
      <w:b/>
      <w:sz w:val="32"/>
    </w:rPr>
  </w:style>
  <w:style w:type="paragraph" w:customStyle="1" w:styleId="211">
    <w:name w:val="Char Char14 Char Char"/>
    <w:basedOn w:val="1"/>
    <w:qFormat/>
    <w:uiPriority w:val="0"/>
    <w:rPr>
      <w:sz w:val="21"/>
      <w:szCs w:val="24"/>
    </w:rPr>
  </w:style>
  <w:style w:type="paragraph" w:customStyle="1" w:styleId="212">
    <w:name w:val="样式1xz"/>
    <w:basedOn w:val="1"/>
    <w:qFormat/>
    <w:uiPriority w:val="0"/>
    <w:pPr>
      <w:tabs>
        <w:tab w:val="left" w:pos="1050"/>
        <w:tab w:val="right" w:leader="dot" w:pos="8296"/>
      </w:tabs>
    </w:pPr>
    <w:rPr>
      <w:caps/>
      <w:spacing w:val="20"/>
      <w:sz w:val="24"/>
    </w:rPr>
  </w:style>
  <w:style w:type="paragraph" w:customStyle="1" w:styleId="213">
    <w:name w:val="表头文本"/>
    <w:qFormat/>
    <w:uiPriority w:val="0"/>
    <w:pPr>
      <w:jc w:val="center"/>
    </w:pPr>
    <w:rPr>
      <w:rFonts w:ascii="Arial" w:hAnsi="Arial" w:eastAsia="宋体" w:cs="Times New Roman"/>
      <w:b/>
      <w:sz w:val="21"/>
      <w:lang w:val="en-US" w:eastAsia="zh-CN" w:bidi="ar-SA"/>
    </w:rPr>
  </w:style>
  <w:style w:type="paragraph" w:customStyle="1" w:styleId="214">
    <w:name w:val="Char Char Char"/>
    <w:basedOn w:val="1"/>
    <w:qFormat/>
    <w:uiPriority w:val="0"/>
    <w:rPr>
      <w:rFonts w:ascii="Tahoma" w:hAnsi="Tahoma"/>
      <w:sz w:val="24"/>
    </w:rPr>
  </w:style>
  <w:style w:type="paragraph" w:customStyle="1" w:styleId="215">
    <w:name w:val="Char Char 字元 字元 字元 Char Char Char Char"/>
    <w:basedOn w:val="1"/>
    <w:uiPriority w:val="0"/>
    <w:pPr>
      <w:adjustRightInd w:val="0"/>
      <w:spacing w:line="360" w:lineRule="auto"/>
    </w:pPr>
    <w:rPr>
      <w:kern w:val="0"/>
      <w:sz w:val="24"/>
    </w:rPr>
  </w:style>
  <w:style w:type="paragraph" w:customStyle="1" w:styleId="216">
    <w:name w:val="正文格式 Char"/>
    <w:basedOn w:val="1"/>
    <w:uiPriority w:val="0"/>
    <w:pPr>
      <w:widowControl/>
      <w:adjustRightInd w:val="0"/>
      <w:spacing w:line="440" w:lineRule="atLeast"/>
      <w:ind w:firstLine="510"/>
      <w:textAlignment w:val="baseline"/>
    </w:pPr>
    <w:rPr>
      <w:kern w:val="0"/>
      <w:sz w:val="24"/>
    </w:rPr>
  </w:style>
  <w:style w:type="paragraph" w:customStyle="1" w:styleId="21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18">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1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0">
    <w:name w:val="表号"/>
    <w:basedOn w:val="1"/>
    <w:qFormat/>
    <w:uiPriority w:val="0"/>
    <w:pPr>
      <w:numPr>
        <w:ilvl w:val="0"/>
        <w:numId w:val="13"/>
      </w:numPr>
      <w:tabs>
        <w:tab w:val="left" w:pos="648"/>
      </w:tabs>
      <w:autoSpaceDE w:val="0"/>
      <w:autoSpaceDN w:val="0"/>
      <w:adjustRightInd w:val="0"/>
      <w:spacing w:before="210" w:after="210"/>
      <w:ind w:left="425" w:hanging="137"/>
      <w:jc w:val="center"/>
    </w:pPr>
    <w:rPr>
      <w:kern w:val="0"/>
      <w:sz w:val="21"/>
    </w:rPr>
  </w:style>
  <w:style w:type="paragraph" w:customStyle="1" w:styleId="22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22">
    <w:name w:val="Char Char Char Char Char Char Char1"/>
    <w:basedOn w:val="1"/>
    <w:uiPriority w:val="0"/>
    <w:rPr>
      <w:rFonts w:ascii="Tahoma" w:hAnsi="Tahoma"/>
      <w:sz w:val="24"/>
    </w:rPr>
  </w:style>
  <w:style w:type="paragraph" w:customStyle="1" w:styleId="223">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2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5">
    <w:name w:val="图标"/>
    <w:basedOn w:val="1"/>
    <w:next w:val="1"/>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6">
    <w:name w:val="表头样式"/>
    <w:basedOn w:val="1"/>
    <w:qFormat/>
    <w:uiPriority w:val="0"/>
    <w:pPr>
      <w:autoSpaceDE w:val="0"/>
      <w:autoSpaceDN w:val="0"/>
      <w:adjustRightInd w:val="0"/>
      <w:spacing w:line="360" w:lineRule="auto"/>
      <w:jc w:val="left"/>
    </w:pPr>
    <w:rPr>
      <w:b/>
      <w:kern w:val="0"/>
      <w:sz w:val="21"/>
    </w:rPr>
  </w:style>
  <w:style w:type="paragraph" w:customStyle="1" w:styleId="227">
    <w:name w:val="_"/>
    <w:basedOn w:val="1"/>
    <w:uiPriority w:val="0"/>
    <w:pPr>
      <w:adjustRightInd w:val="0"/>
      <w:spacing w:line="360" w:lineRule="auto"/>
      <w:ind w:left="480" w:firstLine="200" w:firstLineChars="200"/>
      <w:textAlignment w:val="baseline"/>
    </w:pPr>
    <w:rPr>
      <w:kern w:val="0"/>
      <w:sz w:val="24"/>
    </w:rPr>
  </w:style>
  <w:style w:type="paragraph" w:customStyle="1" w:styleId="228">
    <w:name w:val="CSS1级正文 Char"/>
    <w:basedOn w:val="2"/>
    <w:uiPriority w:val="0"/>
    <w:pPr>
      <w:adjustRightInd w:val="0"/>
      <w:snapToGrid w:val="0"/>
      <w:spacing w:line="360" w:lineRule="auto"/>
      <w:ind w:firstLine="480"/>
    </w:pPr>
    <w:rPr>
      <w:rFonts w:ascii="Times New Roman" w:hAnsi="Times New Roman" w:eastAsia="宋体"/>
      <w:sz w:val="24"/>
    </w:rPr>
  </w:style>
  <w:style w:type="paragraph" w:customStyle="1" w:styleId="229">
    <w:name w:val="文档正文 Char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230">
    <w:name w:val="样式 样式 正文首行缩进 2 + 左  0 字符 + 首行缩进:  2.57 字符"/>
    <w:basedOn w:val="1"/>
    <w:next w:val="1"/>
    <w:qFormat/>
    <w:uiPriority w:val="0"/>
    <w:pPr>
      <w:adjustRightInd w:val="0"/>
      <w:snapToGrid w:val="0"/>
      <w:spacing w:after="120"/>
      <w:ind w:firstLine="257" w:firstLineChars="257"/>
    </w:pPr>
    <w:rPr>
      <w:sz w:val="21"/>
    </w:rPr>
  </w:style>
  <w:style w:type="paragraph" w:customStyle="1" w:styleId="231">
    <w:name w:val="文本1"/>
    <w:basedOn w:val="1"/>
    <w:uiPriority w:val="0"/>
    <w:pPr>
      <w:adjustRightInd w:val="0"/>
      <w:spacing w:line="312" w:lineRule="atLeast"/>
      <w:jc w:val="center"/>
      <w:textAlignment w:val="baseline"/>
    </w:pPr>
    <w:rPr>
      <w:kern w:val="0"/>
      <w:sz w:val="18"/>
    </w:rPr>
  </w:style>
  <w:style w:type="paragraph" w:customStyle="1" w:styleId="232">
    <w:name w:val="图例"/>
    <w:basedOn w:val="1"/>
    <w:qFormat/>
    <w:uiPriority w:val="0"/>
    <w:pPr>
      <w:spacing w:before="120" w:after="120" w:line="360" w:lineRule="auto"/>
      <w:jc w:val="center"/>
    </w:pPr>
    <w:rPr>
      <w:rFonts w:eastAsia="仿宋_GB2312"/>
      <w:b/>
      <w:sz w:val="24"/>
    </w:rPr>
  </w:style>
  <w:style w:type="paragraph" w:customStyle="1" w:styleId="233">
    <w:name w:val="Char2"/>
    <w:basedOn w:val="1"/>
    <w:qFormat/>
    <w:uiPriority w:val="0"/>
    <w:pPr>
      <w:spacing w:line="240" w:lineRule="atLeast"/>
      <w:ind w:left="420" w:firstLine="420"/>
    </w:pPr>
    <w:rPr>
      <w:kern w:val="0"/>
      <w:sz w:val="21"/>
    </w:rPr>
  </w:style>
  <w:style w:type="paragraph" w:customStyle="1" w:styleId="234">
    <w:name w:val="可研正文"/>
    <w:basedOn w:val="2"/>
    <w:qFormat/>
    <w:uiPriority w:val="0"/>
    <w:pPr>
      <w:adjustRightInd w:val="0"/>
      <w:snapToGrid w:val="0"/>
      <w:spacing w:line="440" w:lineRule="exact"/>
      <w:ind w:firstLine="567"/>
    </w:pPr>
    <w:rPr>
      <w:sz w:val="28"/>
    </w:rPr>
  </w:style>
  <w:style w:type="paragraph" w:customStyle="1" w:styleId="235">
    <w:name w:val="编号正文"/>
    <w:basedOn w:val="199"/>
    <w:uiPriority w:val="0"/>
    <w:pPr>
      <w:snapToGrid/>
      <w:spacing w:line="360" w:lineRule="auto"/>
      <w:ind w:left="1407" w:hanging="1047"/>
      <w:jc w:val="left"/>
    </w:pPr>
    <w:rPr>
      <w:rFonts w:eastAsia="仿宋_GB2312"/>
    </w:rPr>
  </w:style>
  <w:style w:type="paragraph" w:customStyle="1" w:styleId="236">
    <w:name w:val="Defaul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37">
    <w:name w:val="正文表格"/>
    <w:basedOn w:val="1"/>
    <w:qFormat/>
    <w:uiPriority w:val="0"/>
    <w:pPr>
      <w:adjustRightInd w:val="0"/>
      <w:spacing w:before="40" w:after="40"/>
    </w:pPr>
    <w:rPr>
      <w:sz w:val="24"/>
    </w:rPr>
  </w:style>
  <w:style w:type="paragraph" w:customStyle="1" w:styleId="238">
    <w:name w:val="Table Description"/>
    <w:next w:val="1"/>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9">
    <w:name w:val="正文字缩2字"/>
    <w:basedOn w:val="1"/>
    <w:uiPriority w:val="0"/>
    <w:pPr>
      <w:spacing w:before="60" w:after="60" w:line="360" w:lineRule="auto"/>
      <w:ind w:left="200" w:leftChars="200" w:firstLine="200" w:firstLineChars="200"/>
    </w:pPr>
    <w:rPr>
      <w:sz w:val="24"/>
    </w:rPr>
  </w:style>
  <w:style w:type="paragraph" w:customStyle="1" w:styleId="240">
    <w:name w:val="样式4"/>
    <w:basedOn w:val="7"/>
    <w:uiPriority w:val="0"/>
    <w:pPr>
      <w:adjustRightInd w:val="0"/>
      <w:snapToGrid w:val="0"/>
    </w:pPr>
  </w:style>
  <w:style w:type="paragraph" w:customStyle="1" w:styleId="241">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42">
    <w:name w:val="Char Char1 Char Char Char Char Char Char Char Char Char Char Char Char Char Char"/>
    <w:basedOn w:val="1"/>
    <w:uiPriority w:val="0"/>
    <w:pPr>
      <w:widowControl/>
      <w:spacing w:after="160" w:line="240" w:lineRule="exact"/>
      <w:jc w:val="left"/>
    </w:pPr>
    <w:rPr>
      <w:rFonts w:ascii="Verdana" w:hAnsi="Verdana"/>
      <w:kern w:val="0"/>
      <w:sz w:val="20"/>
    </w:rPr>
  </w:style>
  <w:style w:type="paragraph" w:customStyle="1" w:styleId="243">
    <w:name w:val="样式 宋体 五号 行距: 单倍行距"/>
    <w:basedOn w:val="1"/>
    <w:qFormat/>
    <w:uiPriority w:val="0"/>
    <w:pPr>
      <w:adjustRightInd w:val="0"/>
      <w:jc w:val="left"/>
    </w:pPr>
    <w:rPr>
      <w:rFonts w:ascii="宋体"/>
      <w:kern w:val="0"/>
      <w:sz w:val="21"/>
    </w:rPr>
  </w:style>
  <w:style w:type="paragraph" w:customStyle="1" w:styleId="244">
    <w:name w:val="表格文本"/>
    <w:qFormat/>
    <w:uiPriority w:val="0"/>
    <w:pPr>
      <w:tabs>
        <w:tab w:val="decimal" w:pos="0"/>
      </w:tabs>
    </w:pPr>
    <w:rPr>
      <w:rFonts w:ascii="Arial" w:hAnsi="Arial" w:eastAsia="宋体" w:cs="Times New Roman"/>
      <w:sz w:val="21"/>
      <w:lang w:val="en-US" w:eastAsia="zh-CN" w:bidi="ar-SA"/>
    </w:rPr>
  </w:style>
  <w:style w:type="paragraph" w:customStyle="1" w:styleId="245">
    <w:name w:val="Char1 Char Char Char1"/>
    <w:basedOn w:val="1"/>
    <w:qFormat/>
    <w:uiPriority w:val="0"/>
    <w:rPr>
      <w:rFonts w:ascii="Tahoma" w:hAnsi="Tahoma"/>
      <w:sz w:val="24"/>
    </w:rPr>
  </w:style>
  <w:style w:type="paragraph" w:customStyle="1" w:styleId="246">
    <w:name w:val="样式 仿宋_GB2312 首行缩进:  2 字符"/>
    <w:basedOn w:val="1"/>
    <w:qFormat/>
    <w:uiPriority w:val="0"/>
    <w:pPr>
      <w:spacing w:line="600" w:lineRule="exact"/>
      <w:ind w:firstLine="150" w:firstLineChars="150"/>
      <w:jc w:val="left"/>
    </w:pPr>
    <w:rPr>
      <w:rFonts w:ascii="仿宋_GB2312" w:eastAsia="仿宋_GB2312"/>
      <w:color w:val="000000"/>
      <w:kern w:val="0"/>
      <w:lang w:val="zh-CN"/>
    </w:rPr>
  </w:style>
  <w:style w:type="paragraph" w:customStyle="1" w:styleId="247">
    <w:name w:val="样式 行距: 1.5 倍行距1"/>
    <w:basedOn w:val="1"/>
    <w:qFormat/>
    <w:uiPriority w:val="0"/>
    <w:pPr>
      <w:snapToGrid w:val="0"/>
    </w:pPr>
    <w:rPr>
      <w:sz w:val="21"/>
    </w:rPr>
  </w:style>
  <w:style w:type="paragraph" w:customStyle="1" w:styleId="248">
    <w:name w:val="正文缩进_0"/>
    <w:basedOn w:val="1"/>
    <w:qFormat/>
    <w:uiPriority w:val="0"/>
    <w:pPr>
      <w:ind w:firstLine="420"/>
    </w:pPr>
    <w:rPr>
      <w:rFonts w:ascii="Times New Roman" w:hAnsi="Times New Roman" w:eastAsia="Times New Roman"/>
      <w:kern w:val="0"/>
      <w:sz w:val="24"/>
      <w:szCs w:val="24"/>
    </w:rPr>
  </w:style>
  <w:style w:type="character" w:customStyle="1" w:styleId="249">
    <w:name w:val="正文缩进 字符"/>
    <w:qFormat/>
    <w:uiPriority w:val="0"/>
    <w:rPr>
      <w:kern w:val="2"/>
      <w:sz w:val="24"/>
    </w:rPr>
  </w:style>
  <w:style w:type="character" w:customStyle="1" w:styleId="250">
    <w:name w:val="批注文字 字符"/>
    <w:uiPriority w:val="0"/>
    <w:rPr>
      <w:sz w:val="24"/>
    </w:rPr>
  </w:style>
  <w:style w:type="character" w:customStyle="1" w:styleId="251">
    <w:name w:val="正文文本缩进 字符"/>
    <w:uiPriority w:val="0"/>
    <w:rPr>
      <w:kern w:val="2"/>
      <w:sz w:val="44"/>
    </w:rPr>
  </w:style>
  <w:style w:type="character" w:customStyle="1" w:styleId="252">
    <w:name w:val="正文文本缩进 2 字符"/>
    <w:qFormat/>
    <w:uiPriority w:val="0"/>
    <w:rPr>
      <w:kern w:val="2"/>
      <w:sz w:val="28"/>
    </w:rPr>
  </w:style>
  <w:style w:type="character" w:customStyle="1" w:styleId="253">
    <w:name w:val="脚注文本 字符"/>
    <w:qFormat/>
    <w:uiPriority w:val="0"/>
    <w:rPr>
      <w:kern w:val="2"/>
      <w:sz w:val="18"/>
    </w:rPr>
  </w:style>
  <w:style w:type="character" w:customStyle="1" w:styleId="254">
    <w:name w:val="批注主题 字符"/>
    <w:uiPriority w:val="0"/>
  </w:style>
  <w:style w:type="character" w:customStyle="1" w:styleId="255">
    <w:name w:val="正文文本首行缩进 2 字符"/>
    <w:qFormat/>
    <w:uiPriority w:val="0"/>
  </w:style>
  <w:style w:type="character" w:customStyle="1" w:styleId="256">
    <w:name w:val="批注文字 字符1"/>
    <w:uiPriority w:val="0"/>
    <w:rPr>
      <w:rFonts w:ascii="Times New Roman" w:hAnsi="Times New Roman" w:eastAsia="宋体" w:cs="Times New Roman"/>
      <w:sz w:val="28"/>
      <w:szCs w:val="20"/>
    </w:rPr>
  </w:style>
  <w:style w:type="character" w:customStyle="1" w:styleId="257">
    <w:name w:val="NormalCharacter"/>
    <w:uiPriority w:val="0"/>
  </w:style>
  <w:style w:type="character" w:customStyle="1" w:styleId="258">
    <w:name w:val="日期 字符"/>
    <w:qFormat/>
    <w:uiPriority w:val="0"/>
    <w:rPr>
      <w:kern w:val="2"/>
      <w:sz w:val="28"/>
    </w:rPr>
  </w:style>
  <w:style w:type="character" w:customStyle="1" w:styleId="259">
    <w:name w:val="标题 2 字符"/>
    <w:qFormat/>
    <w:uiPriority w:val="0"/>
    <w:rPr>
      <w:rFonts w:ascii="Arial" w:hAnsi="Arial" w:eastAsia="黑体"/>
      <w:b/>
      <w:kern w:val="2"/>
      <w:sz w:val="32"/>
    </w:rPr>
  </w:style>
  <w:style w:type="character" w:customStyle="1" w:styleId="260">
    <w:name w:val="列表段落 字符"/>
    <w:qFormat/>
    <w:uiPriority w:val="0"/>
    <w:rPr>
      <w:rFonts w:ascii="Calibri" w:hAnsi="Calibri"/>
      <w:kern w:val="2"/>
      <w:sz w:val="21"/>
      <w:szCs w:val="22"/>
    </w:rPr>
  </w:style>
  <w:style w:type="character" w:customStyle="1" w:styleId="261">
    <w:name w:val="标题 3 字符"/>
    <w:qFormat/>
    <w:uiPriority w:val="0"/>
    <w:rPr>
      <w:b/>
      <w:kern w:val="2"/>
      <w:sz w:val="32"/>
    </w:rPr>
  </w:style>
  <w:style w:type="paragraph" w:customStyle="1" w:styleId="262">
    <w:name w:val="TOC 标题1"/>
    <w:basedOn w:val="4"/>
    <w:next w:val="1"/>
    <w:uiPriority w:val="0"/>
    <w:pPr>
      <w:keepNext w:val="0"/>
      <w:widowControl/>
      <w:snapToGrid/>
      <w:spacing w:before="100" w:beforeAutospacing="1" w:after="100" w:afterAutospacing="1" w:line="276" w:lineRule="auto"/>
      <w:jc w:val="left"/>
      <w:outlineLvl w:val="9"/>
    </w:pPr>
    <w:rPr>
      <w:rFonts w:ascii="仿宋" w:hAnsi="仿宋" w:cs="宋体"/>
      <w:b/>
      <w:bCs/>
      <w:color w:val="000000"/>
      <w:kern w:val="0"/>
      <w:sz w:val="48"/>
      <w:szCs w:val="32"/>
    </w:rPr>
  </w:style>
  <w:style w:type="character" w:customStyle="1" w:styleId="263">
    <w:name w:val="正文文本 字符"/>
    <w:uiPriority w:val="0"/>
    <w:rPr>
      <w:rFonts w:ascii="仿宋_GB2312" w:eastAsia="仿宋_GB2312"/>
      <w:kern w:val="2"/>
      <w:sz w:val="32"/>
    </w:rPr>
  </w:style>
  <w:style w:type="character" w:customStyle="1" w:styleId="264">
    <w:name w:val="font01"/>
    <w:uiPriority w:val="0"/>
    <w:rPr>
      <w:rFonts w:ascii="Times New Roman" w:hAnsi="Times New Roman" w:cs="Times New Roman"/>
      <w:color w:val="000000"/>
      <w:sz w:val="18"/>
      <w:szCs w:val="18"/>
      <w:u w:val="none"/>
    </w:rPr>
  </w:style>
  <w:style w:type="character" w:customStyle="1" w:styleId="265">
    <w:name w:val="font11"/>
    <w:qFormat/>
    <w:uiPriority w:val="0"/>
    <w:rPr>
      <w:rFonts w:ascii="宋体" w:eastAsia="宋体" w:cs="宋体"/>
      <w:b/>
      <w:color w:val="000000"/>
      <w:sz w:val="18"/>
      <w:szCs w:val="18"/>
      <w:u w:val="none"/>
    </w:rPr>
  </w:style>
  <w:style w:type="character" w:customStyle="1" w:styleId="266">
    <w:name w:val="font61"/>
    <w:qFormat/>
    <w:uiPriority w:val="0"/>
    <w:rPr>
      <w:rFonts w:ascii="宋体" w:eastAsia="宋体" w:cs="宋体"/>
      <w:color w:val="000000"/>
      <w:sz w:val="20"/>
      <w:szCs w:val="20"/>
      <w:u w:val="none"/>
    </w:rPr>
  </w:style>
  <w:style w:type="character" w:customStyle="1" w:styleId="267">
    <w:name w:val="文字 Char Char"/>
    <w:qFormat/>
    <w:locked/>
    <w:uiPriority w:val="0"/>
    <w:rPr>
      <w:rFonts w:ascii="宋体" w:eastAsia="宋体"/>
      <w:sz w:val="28"/>
    </w:rPr>
  </w:style>
  <w:style w:type="character" w:customStyle="1" w:styleId="268">
    <w:name w:val="font81"/>
    <w:qFormat/>
    <w:uiPriority w:val="0"/>
    <w:rPr>
      <w:rFonts w:ascii="宋体" w:eastAsia="宋体" w:cs="宋体"/>
      <w:color w:val="000000"/>
      <w:sz w:val="18"/>
      <w:szCs w:val="18"/>
      <w:u w:val="none"/>
    </w:rPr>
  </w:style>
  <w:style w:type="character" w:customStyle="1" w:styleId="269">
    <w:name w:val="Char Char Char Char Char Char Char Char Char"/>
    <w:qFormat/>
    <w:uiPriority w:val="0"/>
    <w:rPr>
      <w:rFonts w:ascii="宋体" w:eastAsia="宋体"/>
      <w:kern w:val="2"/>
      <w:sz w:val="24"/>
      <w:lang w:val="en-US" w:eastAsia="zh-CN" w:bidi="ar-SA"/>
    </w:rPr>
  </w:style>
  <w:style w:type="character" w:customStyle="1" w:styleId="270">
    <w:name w:val="fontstyle11"/>
    <w:qFormat/>
    <w:uiPriority w:val="0"/>
    <w:rPr>
      <w:rFonts w:ascii="FrutigerNextLT-Light" w:hAnsi="FrutigerNextLT-Light"/>
      <w:color w:val="000000"/>
      <w:sz w:val="18"/>
      <w:szCs w:val="18"/>
    </w:rPr>
  </w:style>
  <w:style w:type="character" w:customStyle="1" w:styleId="271">
    <w:name w:val="font31"/>
    <w:qFormat/>
    <w:uiPriority w:val="0"/>
    <w:rPr>
      <w:rFonts w:ascii="宋体" w:eastAsia="宋体" w:cs="宋体"/>
      <w:color w:val="000000"/>
      <w:sz w:val="18"/>
      <w:szCs w:val="18"/>
      <w:u w:val="none"/>
    </w:rPr>
  </w:style>
  <w:style w:type="character" w:customStyle="1" w:styleId="272">
    <w:name w:val="font21"/>
    <w:qFormat/>
    <w:uiPriority w:val="0"/>
    <w:rPr>
      <w:rFonts w:ascii="宋体" w:eastAsia="宋体" w:cs="宋体"/>
      <w:color w:val="000000"/>
      <w:sz w:val="18"/>
      <w:szCs w:val="18"/>
      <w:u w:val="none"/>
    </w:rPr>
  </w:style>
  <w:style w:type="character" w:customStyle="1" w:styleId="273">
    <w:name w:val="副标题 Char"/>
    <w:qFormat/>
    <w:uiPriority w:val="0"/>
    <w:rPr>
      <w:rFonts w:ascii="Cambria" w:hAnsi="Cambria" w:eastAsia="宋体" w:cs="Times New Roman"/>
      <w:b/>
      <w:bCs/>
      <w:kern w:val="28"/>
      <w:sz w:val="32"/>
      <w:szCs w:val="32"/>
    </w:rPr>
  </w:style>
  <w:style w:type="paragraph" w:customStyle="1" w:styleId="274">
    <w:name w:val="标题1级"/>
    <w:basedOn w:val="4"/>
    <w:qFormat/>
    <w:uiPriority w:val="0"/>
    <w:pPr>
      <w:keepLines/>
      <w:numPr>
        <w:ilvl w:val="0"/>
        <w:numId w:val="6"/>
      </w:numPr>
      <w:snapToGrid/>
      <w:spacing w:line="360" w:lineRule="auto"/>
      <w:ind w:left="835" w:hanging="835"/>
      <w:jc w:val="center"/>
    </w:pPr>
    <w:rPr>
      <w:rFonts w:cs="黑体"/>
      <w:b/>
      <w:bCs/>
      <w:kern w:val="44"/>
      <w:sz w:val="44"/>
      <w:szCs w:val="48"/>
    </w:rPr>
  </w:style>
  <w:style w:type="paragraph" w:customStyle="1" w:styleId="275">
    <w:name w:val="样式6"/>
    <w:basedOn w:val="274"/>
    <w:qFormat/>
    <w:uiPriority w:val="0"/>
    <w:pPr>
      <w:ind w:left="2524" w:hanging="397"/>
    </w:pPr>
    <w:rPr>
      <w:sz w:val="36"/>
      <w:szCs w:val="36"/>
    </w:rPr>
  </w:style>
  <w:style w:type="paragraph" w:customStyle="1" w:styleId="276">
    <w:name w:val="样式5"/>
    <w:basedOn w:val="1"/>
    <w:qFormat/>
    <w:uiPriority w:val="0"/>
    <w:pPr>
      <w:widowControl/>
      <w:spacing w:line="360" w:lineRule="auto"/>
      <w:ind w:firstLine="311" w:firstLineChars="311"/>
      <w:jc w:val="left"/>
    </w:pPr>
    <w:rPr>
      <w:rFonts w:ascii="宋体" w:cs="宋体"/>
      <w:color w:val="000000"/>
      <w:kern w:val="0"/>
      <w:sz w:val="24"/>
      <w:szCs w:val="22"/>
    </w:rPr>
  </w:style>
  <w:style w:type="paragraph" w:customStyle="1" w:styleId="277">
    <w:name w:val="正文缩进(ALT+Z)"/>
    <w:basedOn w:val="1"/>
    <w:qFormat/>
    <w:uiPriority w:val="0"/>
    <w:pPr>
      <w:spacing w:line="360" w:lineRule="auto"/>
      <w:ind w:firstLine="200" w:firstLineChars="200"/>
    </w:pPr>
    <w:rPr>
      <w:rFonts w:ascii="Times New Roman" w:hAnsi="Times New Roman"/>
      <w:sz w:val="24"/>
      <w:szCs w:val="24"/>
    </w:rPr>
  </w:style>
  <w:style w:type="paragraph" w:customStyle="1" w:styleId="278">
    <w:name w:val="三级标题"/>
    <w:basedOn w:val="1"/>
    <w:qFormat/>
    <w:uiPriority w:val="0"/>
    <w:pPr>
      <w:keepNext/>
      <w:widowControl/>
      <w:spacing w:line="300" w:lineRule="auto"/>
      <w:ind w:firstLine="196" w:firstLineChars="196"/>
      <w:jc w:val="left"/>
      <w:outlineLvl w:val="2"/>
    </w:pPr>
    <w:rPr>
      <w:rFonts w:eastAsia="楷体_GB2312" w:cs="黑体"/>
      <w:b/>
      <w:bCs/>
      <w:kern w:val="24"/>
      <w:szCs w:val="24"/>
    </w:rPr>
  </w:style>
  <w:style w:type="paragraph" w:customStyle="1" w:styleId="279">
    <w:name w:val="纯文本1"/>
    <w:basedOn w:val="1"/>
    <w:qFormat/>
    <w:uiPriority w:val="0"/>
    <w:pPr>
      <w:spacing w:beforeLines="50" w:afterLines="50" w:line="400" w:lineRule="atLeast"/>
    </w:pPr>
    <w:rPr>
      <w:rFonts w:ascii="宋体"/>
      <w:sz w:val="24"/>
    </w:rPr>
  </w:style>
  <w:style w:type="paragraph" w:customStyle="1" w:styleId="28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81">
    <w:name w:val="标题2级"/>
    <w:basedOn w:val="5"/>
    <w:qFormat/>
    <w:uiPriority w:val="0"/>
    <w:pPr>
      <w:keepNext w:val="0"/>
      <w:keepLines w:val="0"/>
      <w:widowControl/>
      <w:pBdr>
        <w:bottom w:val="single" w:color="4F81BD" w:sz="8" w:space="1"/>
      </w:pBdr>
      <w:tabs>
        <w:tab w:val="left" w:pos="567"/>
      </w:tabs>
      <w:spacing w:before="200" w:after="80" w:line="240" w:lineRule="auto"/>
      <w:ind w:left="397" w:hanging="397"/>
      <w:jc w:val="left"/>
    </w:pPr>
    <w:rPr>
      <w:rFonts w:ascii="宋体" w:eastAsia="宋体"/>
      <w:b w:val="0"/>
      <w:color w:val="365F91"/>
      <w:kern w:val="0"/>
      <w:sz w:val="30"/>
      <w:szCs w:val="30"/>
    </w:rPr>
  </w:style>
  <w:style w:type="paragraph" w:customStyle="1" w:styleId="282">
    <w:name w:val="_Style 16"/>
    <w:basedOn w:val="1"/>
    <w:qFormat/>
    <w:uiPriority w:val="0"/>
    <w:rPr>
      <w:rFonts w:ascii="Times New Roman" w:hAnsi="Times New Roman"/>
    </w:rPr>
  </w:style>
  <w:style w:type="paragraph" w:customStyle="1" w:styleId="283">
    <w:name w:val="List Paragraph1"/>
    <w:basedOn w:val="1"/>
    <w:qFormat/>
    <w:uiPriority w:val="0"/>
    <w:pPr>
      <w:ind w:firstLine="200" w:firstLineChars="200"/>
    </w:pPr>
    <w:rPr>
      <w:sz w:val="21"/>
      <w:szCs w:val="22"/>
    </w:rPr>
  </w:style>
  <w:style w:type="paragraph" w:customStyle="1" w:styleId="284">
    <w:name w:val="标题4级"/>
    <w:basedOn w:val="7"/>
    <w:qFormat/>
    <w:uiPriority w:val="0"/>
    <w:pPr>
      <w:keepNext w:val="0"/>
      <w:keepLines w:val="0"/>
      <w:widowControl/>
      <w:pBdr>
        <w:bottom w:val="single" w:color="B8CCE4" w:sz="4" w:space="2"/>
      </w:pBdr>
      <w:tabs>
        <w:tab w:val="left" w:pos="720"/>
        <w:tab w:val="left" w:pos="851"/>
        <w:tab w:val="left" w:pos="993"/>
      </w:tabs>
      <w:spacing w:before="0" w:after="0" w:line="360" w:lineRule="auto"/>
      <w:ind w:left="397" w:hanging="397"/>
      <w:jc w:val="left"/>
    </w:pPr>
    <w:rPr>
      <w:rFonts w:ascii="宋体" w:eastAsia="宋体"/>
      <w:iCs/>
      <w:color w:val="4F81BD"/>
      <w:kern w:val="0"/>
      <w:szCs w:val="28"/>
    </w:rPr>
  </w:style>
  <w:style w:type="paragraph" w:customStyle="1" w:styleId="285">
    <w:name w:val="正文new"/>
    <w:basedOn w:val="1"/>
    <w:qFormat/>
    <w:uiPriority w:val="0"/>
    <w:pPr>
      <w:widowControl/>
      <w:spacing w:line="300" w:lineRule="auto"/>
      <w:ind w:firstLine="202" w:firstLineChars="202"/>
      <w:jc w:val="left"/>
    </w:pPr>
    <w:rPr>
      <w:rFonts w:ascii="宋体" w:cs="宋体"/>
      <w:kern w:val="24"/>
      <w:szCs w:val="28"/>
    </w:rPr>
  </w:style>
  <w:style w:type="paragraph" w:customStyle="1" w:styleId="286">
    <w:name w:val="正文newnewnew"/>
    <w:basedOn w:val="285"/>
    <w:qFormat/>
    <w:uiPriority w:val="0"/>
    <w:rPr>
      <w:rFonts w:ascii="Times New Roman" w:hAnsi="Times New Roman" w:cs="Times New Roman"/>
      <w:sz w:val="24"/>
      <w:szCs w:val="24"/>
    </w:rPr>
  </w:style>
  <w:style w:type="paragraph" w:customStyle="1" w:styleId="287">
    <w:name w:val="列出段落2"/>
    <w:basedOn w:val="1"/>
    <w:qFormat/>
    <w:uiPriority w:val="0"/>
    <w:pPr>
      <w:ind w:firstLine="200" w:firstLineChars="200"/>
    </w:pPr>
    <w:rPr>
      <w:sz w:val="21"/>
      <w:szCs w:val="22"/>
    </w:rPr>
  </w:style>
  <w:style w:type="paragraph" w:styleId="28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9">
    <w:name w:val="WPSOffice手动目录 1"/>
    <w:qFormat/>
    <w:uiPriority w:val="0"/>
    <w:rPr>
      <w:rFonts w:ascii="Times New Roman" w:hAnsi="Times New Roman" w:eastAsia="宋体" w:cs="Times New Roman"/>
      <w:lang w:val="en-US" w:eastAsia="zh-CN" w:bidi="ar-SA"/>
    </w:rPr>
  </w:style>
  <w:style w:type="paragraph" w:customStyle="1" w:styleId="290">
    <w:name w:val="二级标题"/>
    <w:basedOn w:val="5"/>
    <w:qFormat/>
    <w:uiPriority w:val="0"/>
    <w:pPr>
      <w:keepNext w:val="0"/>
      <w:keepLines w:val="0"/>
      <w:widowControl/>
      <w:pBdr>
        <w:bottom w:val="single" w:color="4F81BD" w:sz="8" w:space="1"/>
      </w:pBdr>
      <w:spacing w:before="240" w:after="80" w:line="300" w:lineRule="auto"/>
    </w:pPr>
    <w:rPr>
      <w:rFonts w:ascii="楷体_GB2312" w:eastAsia="楷体_GB2312" w:cs="黑体"/>
      <w:bCs/>
      <w:color w:val="365F91"/>
      <w:kern w:val="28"/>
      <w:sz w:val="24"/>
      <w:szCs w:val="24"/>
    </w:rPr>
  </w:style>
  <w:style w:type="paragraph" w:customStyle="1" w:styleId="291">
    <w:name w:val="Char Char Char Char Char1"/>
    <w:basedOn w:val="1"/>
    <w:qFormat/>
    <w:uiPriority w:val="0"/>
    <w:pPr>
      <w:tabs>
        <w:tab w:val="left" w:pos="425"/>
      </w:tabs>
      <w:ind w:left="425" w:hanging="425"/>
    </w:pPr>
    <w:rPr>
      <w:rFonts w:ascii="Tahoma" w:hAnsi="Tahoma"/>
      <w:sz w:val="24"/>
    </w:rPr>
  </w:style>
  <w:style w:type="paragraph" w:customStyle="1" w:styleId="292">
    <w:name w:val="Char Char1 Char Char Char Char Char Char Char Char"/>
    <w:basedOn w:val="1"/>
    <w:qFormat/>
    <w:uiPriority w:val="0"/>
    <w:pPr>
      <w:widowControl/>
      <w:spacing w:after="160" w:line="240" w:lineRule="exact"/>
      <w:jc w:val="left"/>
    </w:pPr>
    <w:rPr>
      <w:rFonts w:ascii="Verdana" w:hAnsi="Verdana"/>
      <w:kern w:val="0"/>
      <w:sz w:val="20"/>
    </w:rPr>
  </w:style>
  <w:style w:type="character" w:customStyle="1" w:styleId="293">
    <w:name w:val="页眉 Char"/>
    <w:qFormat/>
    <w:locked/>
    <w:uiPriority w:val="0"/>
    <w:rPr>
      <w:rFonts w:eastAsia="宋体"/>
      <w:kern w:val="2"/>
      <w:sz w:val="18"/>
      <w:lang w:val="en-US" w:eastAsia="zh-CN" w:bidi="ar-SA"/>
    </w:rPr>
  </w:style>
  <w:style w:type="paragraph" w:customStyle="1" w:styleId="294">
    <w:name w:val="修订1"/>
    <w:qFormat/>
    <w:uiPriority w:val="0"/>
    <w:rPr>
      <w:rFonts w:ascii="Calibri" w:hAnsi="Calibri" w:eastAsia="宋体" w:cs="Times New Roman"/>
      <w:kern w:val="2"/>
      <w:sz w:val="28"/>
      <w:lang w:val="en-US" w:eastAsia="zh-CN" w:bidi="ar-SA"/>
    </w:rPr>
  </w:style>
  <w:style w:type="character" w:customStyle="1" w:styleId="295">
    <w:name w:val="10"/>
    <w:basedOn w:val="60"/>
    <w:uiPriority w:val="0"/>
    <w:rPr>
      <w:rFonts w:hint="default" w:ascii="Times New Roman" w:hAnsi="Times New Roman" w:cs="Times New Roman"/>
    </w:rPr>
  </w:style>
  <w:style w:type="character" w:customStyle="1" w:styleId="296">
    <w:name w:val="15"/>
    <w:basedOn w:val="60"/>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4266</Words>
  <Characters>24319</Characters>
  <Lines>202</Lines>
  <Paragraphs>57</Paragraphs>
  <TotalTime>141</TotalTime>
  <ScaleCrop>false</ScaleCrop>
  <LinksUpToDate>false</LinksUpToDate>
  <CharactersWithSpaces>28528</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2021-08-02T23:23:00Z</dcterms:created>
  <dc:creator>罗成</dc:creator>
  <cp:lastModifiedBy>Administrator</cp:lastModifiedBy>
  <cp:lastPrinted>2020-09-18T23:14:00Z</cp:lastPrinted>
  <dcterms:modified xsi:type="dcterms:W3CDTF">2025-01-20T10:50:48Z</dcterms:modified>
  <dc:title>竞争性谈判文件</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7CCECF5840EA438F9E3C9E8629D2C536</vt:lpwstr>
  </property>
</Properties>
</file>